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10998"/>
      </w:tblGrid>
      <w:tr w:rsidR="00C20146" w14:paraId="098928F8" w14:textId="77777777">
        <w:trPr>
          <w:trHeight w:hRule="exact" w:val="15817"/>
          <w:jc w:val="center"/>
        </w:trPr>
        <w:tc>
          <w:tcPr>
            <w:tcW w:w="10998" w:type="dxa"/>
            <w:shd w:val="clear" w:color="auto" w:fill="0B3153"/>
            <w:tcMar>
              <w:top w:w="500" w:type="dxa"/>
              <w:left w:w="600" w:type="dxa"/>
              <w:bottom w:w="500" w:type="dxa"/>
              <w:right w:w="600" w:type="dxa"/>
            </w:tcMar>
            <w:vAlign w:val="center"/>
          </w:tcPr>
          <w:p w14:paraId="208663B8" w14:textId="77777777" w:rsidR="00C20146" w:rsidRDefault="00000000">
            <w:pPr>
              <w:jc w:val="center"/>
              <w:rPr>
                <w:rFonts w:hint="eastAsia"/>
              </w:rPr>
            </w:pPr>
            <w:r>
              <w:rPr>
                <w:noProof/>
              </w:rPr>
              <w:drawing>
                <wp:inline distT="0" distB="0" distL="0" distR="0" wp14:anchorId="44C0311A" wp14:editId="1C2881B9">
                  <wp:extent cx="5544000" cy="1763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T-logo-main-white-trademark2 white(4).png"/>
                          <pic:cNvPicPr/>
                        </pic:nvPicPr>
                        <pic:blipFill>
                          <a:blip r:embed="rId8"/>
                          <a:stretch>
                            <a:fillRect/>
                          </a:stretch>
                        </pic:blipFill>
                        <pic:spPr>
                          <a:xfrm>
                            <a:off x="0" y="0"/>
                            <a:ext cx="5544000" cy="1763460"/>
                          </a:xfrm>
                          <a:prstGeom prst="rect">
                            <a:avLst/>
                          </a:prstGeom>
                        </pic:spPr>
                      </pic:pic>
                    </a:graphicData>
                  </a:graphic>
                </wp:inline>
              </w:drawing>
            </w:r>
          </w:p>
          <w:p w14:paraId="5EAC43B0" w14:textId="77777777" w:rsidR="00C20146" w:rsidRDefault="00000000">
            <w:pPr>
              <w:spacing w:before="560" w:after="160" w:line="252" w:lineRule="auto"/>
              <w:jc w:val="center"/>
              <w:rPr>
                <w:rFonts w:hint="eastAsia"/>
              </w:rPr>
            </w:pPr>
            <w:r>
              <w:rPr>
                <w:rFonts w:eastAsia="Lato"/>
                <w:b/>
                <w:color w:val="F28C28"/>
                <w:sz w:val="22"/>
              </w:rPr>
              <w:t>FREE PRACTICAL GUIDE</w:t>
            </w:r>
          </w:p>
          <w:p w14:paraId="11AD9979" w14:textId="77777777" w:rsidR="00C20146" w:rsidRDefault="00000000">
            <w:pPr>
              <w:spacing w:before="80" w:after="200" w:line="228" w:lineRule="auto"/>
              <w:jc w:val="center"/>
              <w:rPr>
                <w:rFonts w:hint="eastAsia"/>
              </w:rPr>
            </w:pPr>
            <w:r>
              <w:rPr>
                <w:rFonts w:eastAsia="Lato"/>
                <w:b/>
                <w:color w:val="FFFFFF"/>
                <w:sz w:val="76"/>
              </w:rPr>
              <w:t>Before You Look</w:t>
            </w:r>
            <w:r>
              <w:rPr>
                <w:rFonts w:eastAsia="Lato"/>
                <w:b/>
                <w:color w:val="FFFFFF"/>
                <w:sz w:val="76"/>
              </w:rPr>
              <w:br/>
              <w:t>at Boats</w:t>
            </w:r>
          </w:p>
          <w:p w14:paraId="4BE564F6" w14:textId="77777777" w:rsidR="00C20146" w:rsidRDefault="00000000">
            <w:pPr>
              <w:spacing w:after="240" w:line="252" w:lineRule="auto"/>
              <w:jc w:val="center"/>
              <w:rPr>
                <w:rFonts w:hint="eastAsia"/>
              </w:rPr>
            </w:pPr>
            <w:r>
              <w:rPr>
                <w:rFonts w:eastAsia="Lato"/>
                <w:color w:val="DCEAF3"/>
                <w:sz w:val="32"/>
              </w:rPr>
              <w:t>A practical guide to choosing the right cruising sailboat</w:t>
            </w:r>
          </w:p>
          <w:p w14:paraId="3A5F1F70" w14:textId="77777777" w:rsidR="00C20146" w:rsidRDefault="00000000">
            <w:pPr>
              <w:spacing w:before="120" w:line="252" w:lineRule="auto"/>
              <w:jc w:val="center"/>
              <w:rPr>
                <w:rFonts w:hint="eastAsia"/>
              </w:rPr>
            </w:pPr>
            <w:r>
              <w:rPr>
                <w:rFonts w:eastAsia="Lato"/>
                <w:b/>
                <w:color w:val="F28C28"/>
                <w:sz w:val="26"/>
              </w:rPr>
              <w:t>10 QUESTIONS TO ANSWER FIRST</w:t>
            </w:r>
          </w:p>
          <w:p w14:paraId="6E45DF01" w14:textId="77777777" w:rsidR="00C20146" w:rsidRDefault="00000000">
            <w:pPr>
              <w:spacing w:before="520" w:after="0" w:line="276" w:lineRule="auto"/>
              <w:jc w:val="center"/>
              <w:rPr>
                <w:rFonts w:hint="eastAsia"/>
              </w:rPr>
            </w:pPr>
            <w:r>
              <w:rPr>
                <w:rFonts w:eastAsia="Lato"/>
                <w:color w:val="FFFFFF"/>
                <w:sz w:val="24"/>
              </w:rPr>
              <w:t>Create your own buying criteria before emotion, excitement</w:t>
            </w:r>
            <w:r>
              <w:rPr>
                <w:rFonts w:eastAsia="Lato"/>
                <w:color w:val="FFFFFF"/>
                <w:sz w:val="24"/>
              </w:rPr>
              <w:br/>
              <w:t>and other people's opinions begin shaping your decision.</w:t>
            </w:r>
          </w:p>
        </w:tc>
      </w:tr>
    </w:tbl>
    <w:p w14:paraId="6DF57274" w14:textId="77777777" w:rsidR="00C20146" w:rsidRDefault="00C20146">
      <w:pPr>
        <w:rPr>
          <w:rFonts w:hint="eastAsia"/>
        </w:rPr>
        <w:sectPr w:rsidR="00C20146">
          <w:headerReference w:type="default" r:id="rId9"/>
          <w:footerReference w:type="default" r:id="rId10"/>
          <w:pgSz w:w="11906" w:h="16838"/>
          <w:pgMar w:top="454" w:right="454" w:bottom="454" w:left="454" w:header="0" w:footer="0" w:gutter="0"/>
          <w:cols w:space="720"/>
          <w:docGrid w:linePitch="360"/>
        </w:sectPr>
      </w:pPr>
    </w:p>
    <w:p w14:paraId="7C34CD77" w14:textId="77777777" w:rsidR="00C20146" w:rsidRDefault="00000000">
      <w:pPr>
        <w:spacing w:after="40" w:line="252" w:lineRule="auto"/>
        <w:rPr>
          <w:rFonts w:hint="eastAsia"/>
        </w:rPr>
      </w:pPr>
      <w:r>
        <w:rPr>
          <w:rFonts w:eastAsia="Lato"/>
          <w:b/>
          <w:color w:val="F28C28"/>
          <w:sz w:val="18"/>
        </w:rPr>
        <w:lastRenderedPageBreak/>
        <w:t>A CALMER WAY TO BEGIN</w:t>
      </w:r>
    </w:p>
    <w:p w14:paraId="10BB3BDB" w14:textId="77777777" w:rsidR="00C20146" w:rsidRDefault="00000000">
      <w:pPr>
        <w:keepNext/>
        <w:spacing w:after="200" w:line="252" w:lineRule="auto"/>
        <w:rPr>
          <w:rFonts w:hint="eastAsia"/>
        </w:rPr>
      </w:pPr>
      <w:r>
        <w:rPr>
          <w:rFonts w:eastAsia="Lato"/>
          <w:b/>
          <w:color w:val="0B3153"/>
          <w:sz w:val="50"/>
        </w:rPr>
        <w:t>Before you start</w:t>
      </w:r>
    </w:p>
    <w:p w14:paraId="79F3EA24" w14:textId="77777777" w:rsidR="00C20146" w:rsidRDefault="00000000">
      <w:pPr>
        <w:spacing w:after="140" w:line="276" w:lineRule="auto"/>
        <w:rPr>
          <w:rFonts w:hint="eastAsia"/>
        </w:rPr>
      </w:pPr>
      <w:r>
        <w:rPr>
          <w:rFonts w:eastAsia="Lato"/>
          <w:b/>
          <w:color w:val="0B3153"/>
          <w:sz w:val="28"/>
        </w:rPr>
        <w:t>Every boat looks exciting when you're imagining the life you could have aboard it.</w:t>
      </w:r>
    </w:p>
    <w:p w14:paraId="1D6A6004" w14:textId="77777777" w:rsidR="00C20146" w:rsidRDefault="00000000">
      <w:pPr>
        <w:spacing w:after="120" w:line="276" w:lineRule="auto"/>
        <w:rPr>
          <w:rFonts w:hint="eastAsia"/>
        </w:rPr>
      </w:pPr>
      <w:r>
        <w:rPr>
          <w:rFonts w:eastAsia="Lato"/>
          <w:sz w:val="23"/>
        </w:rPr>
        <w:t>Before comparing boat listings, slow the process down and work out what you actually need.</w:t>
      </w:r>
    </w:p>
    <w:p w14:paraId="14F23387" w14:textId="77777777" w:rsidR="00C20146" w:rsidRDefault="00000000">
      <w:pPr>
        <w:spacing w:after="200" w:line="276" w:lineRule="auto"/>
        <w:rPr>
          <w:rFonts w:hint="eastAsia"/>
        </w:rPr>
      </w:pPr>
      <w:r>
        <w:rPr>
          <w:rFonts w:eastAsia="Lato"/>
          <w:sz w:val="22"/>
        </w:rPr>
        <w:t>There are no right or wrong answers. The aim is to create your own buying criteria before emotion, excitement and other people's opinions begin influencing your decisions.</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046"/>
        <w:gridCol w:w="5046"/>
      </w:tblGrid>
      <w:tr w:rsidR="00C20146" w14:paraId="5628C779" w14:textId="77777777">
        <w:trPr>
          <w:cantSplit/>
          <w:jc w:val="center"/>
        </w:trPr>
        <w:tc>
          <w:tcPr>
            <w:tcW w:w="5046" w:type="dxa"/>
            <w:shd w:val="clear" w:color="auto" w:fill="F28C28"/>
            <w:tcMar>
              <w:top w:w="120" w:type="dxa"/>
              <w:left w:w="0" w:type="dxa"/>
              <w:bottom w:w="120" w:type="dxa"/>
              <w:right w:w="0" w:type="dxa"/>
            </w:tcMar>
            <w:vAlign w:val="center"/>
          </w:tcPr>
          <w:p w14:paraId="2AAF6CC1" w14:textId="77777777" w:rsidR="00C20146" w:rsidRDefault="00C20146">
            <w:pPr>
              <w:rPr>
                <w:rFonts w:hint="eastAsia"/>
              </w:rPr>
            </w:pPr>
          </w:p>
        </w:tc>
        <w:tc>
          <w:tcPr>
            <w:tcW w:w="5046" w:type="dxa"/>
            <w:shd w:val="clear" w:color="auto" w:fill="FFF3E8"/>
            <w:tcMar>
              <w:top w:w="150" w:type="dxa"/>
              <w:left w:w="220" w:type="dxa"/>
              <w:bottom w:w="150" w:type="dxa"/>
              <w:right w:w="220" w:type="dxa"/>
            </w:tcMar>
            <w:vAlign w:val="center"/>
          </w:tcPr>
          <w:p w14:paraId="26EBF01F" w14:textId="77777777" w:rsidR="00C20146" w:rsidRDefault="00000000">
            <w:pPr>
              <w:spacing w:line="252" w:lineRule="auto"/>
              <w:rPr>
                <w:rFonts w:hint="eastAsia"/>
              </w:rPr>
            </w:pPr>
            <w:r>
              <w:rPr>
                <w:rFonts w:eastAsia="Lato"/>
                <w:b/>
                <w:color w:val="F28C28"/>
                <w:sz w:val="18"/>
              </w:rPr>
              <w:t>SISTERSHIP TIP</w:t>
            </w:r>
          </w:p>
          <w:p w14:paraId="44679E18" w14:textId="77777777" w:rsidR="00C20146" w:rsidRDefault="00000000">
            <w:pPr>
              <w:spacing w:after="0" w:line="269" w:lineRule="auto"/>
              <w:rPr>
                <w:rFonts w:hint="eastAsia"/>
              </w:rPr>
            </w:pPr>
            <w:r>
              <w:rPr>
                <w:rFonts w:eastAsia="Lato"/>
                <w:sz w:val="22"/>
              </w:rPr>
              <w:t>If you're buying a boat with your partner, before you compare boats, compare your dreams.</w:t>
            </w:r>
          </w:p>
        </w:tc>
      </w:tr>
    </w:tbl>
    <w:p w14:paraId="7579551B" w14:textId="77777777" w:rsidR="00C20146" w:rsidRDefault="00C20146">
      <w:pPr>
        <w:spacing w:after="0"/>
        <w:rPr>
          <w:rFonts w:hint="eastAsia"/>
        </w:rPr>
      </w:pPr>
    </w:p>
    <w:p w14:paraId="4AC2D914" w14:textId="77777777" w:rsidR="00C20146" w:rsidRDefault="00000000">
      <w:pPr>
        <w:spacing w:before="80" w:line="252" w:lineRule="auto"/>
        <w:rPr>
          <w:rFonts w:hint="eastAsia"/>
        </w:rPr>
      </w:pPr>
      <w:r>
        <w:rPr>
          <w:rFonts w:eastAsia="Lato"/>
          <w:b/>
          <w:color w:val="F28C28"/>
          <w:sz w:val="18"/>
        </w:rPr>
        <w:t>HOW TO USE THIS GUIDE</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3231"/>
        <w:gridCol w:w="3231"/>
        <w:gridCol w:w="3231"/>
      </w:tblGrid>
      <w:tr w:rsidR="00C20146" w14:paraId="1C5C9E43" w14:textId="77777777">
        <w:trPr>
          <w:jc w:val="center"/>
        </w:trPr>
        <w:tc>
          <w:tcPr>
            <w:tcW w:w="3231" w:type="dxa"/>
            <w:tcBorders>
              <w:top w:val="single" w:sz="12" w:space="0" w:color="F28C28"/>
            </w:tcBorders>
            <w:shd w:val="clear" w:color="auto" w:fill="F4F6F7"/>
            <w:tcMar>
              <w:top w:w="150" w:type="dxa"/>
              <w:left w:w="150" w:type="dxa"/>
              <w:bottom w:w="150" w:type="dxa"/>
              <w:right w:w="150" w:type="dxa"/>
            </w:tcMar>
          </w:tcPr>
          <w:p w14:paraId="300EC03D" w14:textId="77777777" w:rsidR="00C20146" w:rsidRDefault="00000000">
            <w:pPr>
              <w:rPr>
                <w:rFonts w:hint="eastAsia"/>
              </w:rPr>
            </w:pPr>
            <w:r>
              <w:rPr>
                <w:rFonts w:eastAsia="Lato"/>
                <w:b/>
                <w:color w:val="0B3153"/>
                <w:sz w:val="20"/>
              </w:rPr>
              <w:t>1  Answer honestly</w:t>
            </w:r>
          </w:p>
          <w:p w14:paraId="40F1B42F" w14:textId="77777777" w:rsidR="00C20146" w:rsidRDefault="00000000">
            <w:pPr>
              <w:spacing w:before="100" w:after="0" w:line="269" w:lineRule="auto"/>
              <w:rPr>
                <w:rFonts w:hint="eastAsia"/>
              </w:rPr>
            </w:pPr>
            <w:r>
              <w:rPr>
                <w:rFonts w:eastAsia="Lato"/>
                <w:sz w:val="19"/>
              </w:rPr>
              <w:t>Think about the first 12-24 months, not only the distant dream.</w:t>
            </w:r>
          </w:p>
        </w:tc>
        <w:tc>
          <w:tcPr>
            <w:tcW w:w="3231" w:type="dxa"/>
            <w:tcBorders>
              <w:top w:val="single" w:sz="12" w:space="0" w:color="F28C28"/>
            </w:tcBorders>
            <w:shd w:val="clear" w:color="auto" w:fill="EAF3F9"/>
            <w:tcMar>
              <w:top w:w="150" w:type="dxa"/>
              <w:left w:w="150" w:type="dxa"/>
              <w:bottom w:w="150" w:type="dxa"/>
              <w:right w:w="150" w:type="dxa"/>
            </w:tcMar>
          </w:tcPr>
          <w:p w14:paraId="139A489E" w14:textId="77777777" w:rsidR="00C20146" w:rsidRDefault="00000000">
            <w:pPr>
              <w:rPr>
                <w:rFonts w:hint="eastAsia"/>
              </w:rPr>
            </w:pPr>
            <w:r>
              <w:rPr>
                <w:rFonts w:eastAsia="Lato"/>
                <w:b/>
                <w:color w:val="0B3153"/>
                <w:sz w:val="20"/>
              </w:rPr>
              <w:t>2  Compare answers</w:t>
            </w:r>
          </w:p>
          <w:p w14:paraId="20E08B33" w14:textId="77777777" w:rsidR="00C20146" w:rsidRDefault="00000000">
            <w:pPr>
              <w:spacing w:before="100" w:after="0" w:line="269" w:lineRule="auto"/>
              <w:rPr>
                <w:rFonts w:hint="eastAsia"/>
              </w:rPr>
            </w:pPr>
            <w:r>
              <w:rPr>
                <w:rFonts w:eastAsia="Lato"/>
                <w:sz w:val="19"/>
              </w:rPr>
              <w:t>If buying together, complete the questions separately first.</w:t>
            </w:r>
          </w:p>
        </w:tc>
        <w:tc>
          <w:tcPr>
            <w:tcW w:w="3231" w:type="dxa"/>
            <w:tcBorders>
              <w:top w:val="single" w:sz="12" w:space="0" w:color="F28C28"/>
            </w:tcBorders>
            <w:shd w:val="clear" w:color="auto" w:fill="F4F6F7"/>
            <w:tcMar>
              <w:top w:w="150" w:type="dxa"/>
              <w:left w:w="150" w:type="dxa"/>
              <w:bottom w:w="150" w:type="dxa"/>
              <w:right w:w="150" w:type="dxa"/>
            </w:tcMar>
          </w:tcPr>
          <w:p w14:paraId="6148E709" w14:textId="77777777" w:rsidR="00C20146" w:rsidRDefault="00000000">
            <w:pPr>
              <w:rPr>
                <w:rFonts w:hint="eastAsia"/>
              </w:rPr>
            </w:pPr>
            <w:r>
              <w:rPr>
                <w:rFonts w:eastAsia="Lato"/>
                <w:b/>
                <w:color w:val="0B3153"/>
                <w:sz w:val="20"/>
              </w:rPr>
              <w:t>3  Keep it nearby</w:t>
            </w:r>
          </w:p>
          <w:p w14:paraId="44D4375C" w14:textId="77777777" w:rsidR="00C20146" w:rsidRDefault="00000000">
            <w:pPr>
              <w:spacing w:before="100" w:after="0" w:line="269" w:lineRule="auto"/>
              <w:rPr>
                <w:rFonts w:hint="eastAsia"/>
              </w:rPr>
            </w:pPr>
            <w:r>
              <w:rPr>
                <w:rFonts w:eastAsia="Lato"/>
                <w:sz w:val="19"/>
              </w:rPr>
              <w:t>Judge each boat against your answers, not the other way around.</w:t>
            </w:r>
          </w:p>
        </w:tc>
      </w:tr>
    </w:tbl>
    <w:p w14:paraId="28304203" w14:textId="77777777" w:rsidR="00C20146" w:rsidRDefault="00C20146">
      <w:pPr>
        <w:spacing w:after="0"/>
        <w:rPr>
          <w:rFonts w:hint="eastAsia"/>
        </w:rPr>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046"/>
        <w:gridCol w:w="5046"/>
      </w:tblGrid>
      <w:tr w:rsidR="00C20146" w14:paraId="37DDAD08" w14:textId="77777777">
        <w:trPr>
          <w:cantSplit/>
          <w:jc w:val="center"/>
        </w:trPr>
        <w:tc>
          <w:tcPr>
            <w:tcW w:w="5046" w:type="dxa"/>
            <w:shd w:val="clear" w:color="auto" w:fill="F28C28"/>
            <w:tcMar>
              <w:top w:w="120" w:type="dxa"/>
              <w:left w:w="40" w:type="dxa"/>
              <w:bottom w:w="120" w:type="dxa"/>
              <w:right w:w="40" w:type="dxa"/>
            </w:tcMar>
            <w:vAlign w:val="center"/>
          </w:tcPr>
          <w:p w14:paraId="5E61467A" w14:textId="77777777" w:rsidR="00C20146" w:rsidRDefault="00000000">
            <w:pPr>
              <w:jc w:val="center"/>
              <w:rPr>
                <w:rFonts w:hint="eastAsia"/>
              </w:rPr>
            </w:pPr>
            <w:r>
              <w:rPr>
                <w:rFonts w:eastAsia="Lato"/>
                <w:b/>
                <w:color w:val="FFFFFF"/>
                <w:sz w:val="34"/>
              </w:rPr>
              <w:t>1</w:t>
            </w:r>
          </w:p>
        </w:tc>
        <w:tc>
          <w:tcPr>
            <w:tcW w:w="5046" w:type="dxa"/>
            <w:shd w:val="clear" w:color="auto" w:fill="EAF3F9"/>
            <w:tcMar>
              <w:top w:w="120" w:type="dxa"/>
              <w:left w:w="180" w:type="dxa"/>
              <w:bottom w:w="120" w:type="dxa"/>
              <w:right w:w="180" w:type="dxa"/>
            </w:tcMar>
            <w:vAlign w:val="center"/>
          </w:tcPr>
          <w:p w14:paraId="54D9AAE8" w14:textId="77777777" w:rsidR="00C20146" w:rsidRDefault="00000000">
            <w:pPr>
              <w:spacing w:after="0" w:line="252" w:lineRule="auto"/>
              <w:rPr>
                <w:rFonts w:hint="eastAsia"/>
              </w:rPr>
            </w:pPr>
            <w:r>
              <w:rPr>
                <w:rFonts w:eastAsia="Lato"/>
                <w:b/>
                <w:color w:val="0B3153"/>
                <w:sz w:val="24"/>
              </w:rPr>
              <w:t>Where do you genuinely want to cruise during the first 12-24 months?</w:t>
            </w:r>
          </w:p>
          <w:p w14:paraId="3D7E7866" w14:textId="77777777" w:rsidR="00C20146" w:rsidRDefault="00000000">
            <w:pPr>
              <w:spacing w:before="40" w:after="0" w:line="252" w:lineRule="auto"/>
              <w:rPr>
                <w:rFonts w:hint="eastAsia"/>
              </w:rPr>
            </w:pPr>
            <w:r>
              <w:rPr>
                <w:rFonts w:eastAsia="Lato"/>
                <w:i/>
                <w:color w:val="667783"/>
                <w:sz w:val="19"/>
              </w:rPr>
              <w:t>Start with your likely cruising, not the eventual offshore dream.</w:t>
            </w:r>
          </w:p>
        </w:tc>
      </w:tr>
    </w:tbl>
    <w:p w14:paraId="4E43ECCA" w14:textId="77777777" w:rsidR="00C20146" w:rsidRDefault="00000000">
      <w:pPr>
        <w:spacing w:before="80" w:after="40" w:line="252" w:lineRule="auto"/>
        <w:rPr>
          <w:rFonts w:hint="eastAsia"/>
        </w:rPr>
      </w:pPr>
      <w:r>
        <w:rPr>
          <w:rFonts w:eastAsia="Lato"/>
          <w:b/>
          <w:color w:val="667783"/>
          <w:sz w:val="18"/>
        </w:rPr>
        <w:t>YOUR ANSWER</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10092"/>
      </w:tblGrid>
      <w:tr w:rsidR="00C20146" w14:paraId="0C1DD491" w14:textId="77777777">
        <w:trPr>
          <w:cantSplit/>
          <w:trHeight w:hRule="exact" w:val="482"/>
          <w:jc w:val="center"/>
        </w:trPr>
        <w:tc>
          <w:tcPr>
            <w:tcW w:w="10092" w:type="dxa"/>
            <w:tcBorders>
              <w:bottom w:val="single" w:sz="5" w:space="0" w:color="D7E0E6"/>
            </w:tcBorders>
            <w:tcMar>
              <w:top w:w="0" w:type="dxa"/>
              <w:left w:w="0" w:type="dxa"/>
              <w:bottom w:w="0" w:type="dxa"/>
              <w:right w:w="0" w:type="dxa"/>
            </w:tcMar>
          </w:tcPr>
          <w:p w14:paraId="1EDFD5E7" w14:textId="77777777" w:rsidR="00C20146" w:rsidRDefault="00000000">
            <w:pPr>
              <w:rPr>
                <w:rFonts w:hint="eastAsia"/>
              </w:rPr>
            </w:pPr>
            <w:r>
              <w:t xml:space="preserve"> </w:t>
            </w:r>
          </w:p>
        </w:tc>
      </w:tr>
      <w:tr w:rsidR="00C20146" w14:paraId="45A1CD51" w14:textId="77777777">
        <w:trPr>
          <w:cantSplit/>
          <w:trHeight w:hRule="exact" w:val="482"/>
          <w:jc w:val="center"/>
        </w:trPr>
        <w:tc>
          <w:tcPr>
            <w:tcW w:w="10092" w:type="dxa"/>
            <w:tcBorders>
              <w:bottom w:val="single" w:sz="5" w:space="0" w:color="D7E0E6"/>
            </w:tcBorders>
            <w:tcMar>
              <w:top w:w="0" w:type="dxa"/>
              <w:left w:w="0" w:type="dxa"/>
              <w:bottom w:w="0" w:type="dxa"/>
              <w:right w:w="0" w:type="dxa"/>
            </w:tcMar>
          </w:tcPr>
          <w:p w14:paraId="6F706363" w14:textId="77777777" w:rsidR="00C20146" w:rsidRDefault="00000000">
            <w:pPr>
              <w:rPr>
                <w:rFonts w:hint="eastAsia"/>
              </w:rPr>
            </w:pPr>
            <w:r>
              <w:t xml:space="preserve"> </w:t>
            </w:r>
          </w:p>
        </w:tc>
      </w:tr>
      <w:tr w:rsidR="00C20146" w14:paraId="3CFC164A" w14:textId="77777777">
        <w:trPr>
          <w:cantSplit/>
          <w:trHeight w:hRule="exact" w:val="482"/>
          <w:jc w:val="center"/>
        </w:trPr>
        <w:tc>
          <w:tcPr>
            <w:tcW w:w="10092" w:type="dxa"/>
            <w:tcBorders>
              <w:bottom w:val="single" w:sz="5" w:space="0" w:color="D7E0E6"/>
            </w:tcBorders>
            <w:tcMar>
              <w:top w:w="0" w:type="dxa"/>
              <w:left w:w="0" w:type="dxa"/>
              <w:bottom w:w="0" w:type="dxa"/>
              <w:right w:w="0" w:type="dxa"/>
            </w:tcMar>
          </w:tcPr>
          <w:p w14:paraId="6B4E7C1B" w14:textId="77777777" w:rsidR="00C20146" w:rsidRDefault="00000000">
            <w:pPr>
              <w:rPr>
                <w:rFonts w:hint="eastAsia"/>
              </w:rPr>
            </w:pPr>
            <w:r>
              <w:t xml:space="preserve"> </w:t>
            </w:r>
          </w:p>
        </w:tc>
      </w:tr>
      <w:tr w:rsidR="00C20146" w14:paraId="66671ABE" w14:textId="77777777">
        <w:trPr>
          <w:cantSplit/>
          <w:trHeight w:hRule="exact" w:val="482"/>
          <w:jc w:val="center"/>
        </w:trPr>
        <w:tc>
          <w:tcPr>
            <w:tcW w:w="10092" w:type="dxa"/>
            <w:tcBorders>
              <w:bottom w:val="single" w:sz="5" w:space="0" w:color="D7E0E6"/>
            </w:tcBorders>
            <w:tcMar>
              <w:top w:w="0" w:type="dxa"/>
              <w:left w:w="0" w:type="dxa"/>
              <w:bottom w:w="0" w:type="dxa"/>
              <w:right w:w="0" w:type="dxa"/>
            </w:tcMar>
          </w:tcPr>
          <w:p w14:paraId="2DEFDFBD" w14:textId="77777777" w:rsidR="00C20146" w:rsidRDefault="00000000">
            <w:pPr>
              <w:rPr>
                <w:rFonts w:hint="eastAsia"/>
              </w:rPr>
            </w:pPr>
            <w:r>
              <w:t xml:space="preserve"> </w:t>
            </w:r>
          </w:p>
        </w:tc>
      </w:tr>
    </w:tbl>
    <w:p w14:paraId="1C79D6FF" w14:textId="77777777" w:rsidR="00C20146" w:rsidRDefault="00C20146">
      <w:pPr>
        <w:spacing w:after="0"/>
        <w:rPr>
          <w:rFonts w:hint="eastAsia"/>
        </w:rPr>
      </w:pPr>
    </w:p>
    <w:p w14:paraId="0939C4AA" w14:textId="77777777" w:rsidR="00C20146" w:rsidRDefault="00000000">
      <w:pPr>
        <w:rPr>
          <w:rFonts w:hint="eastAsia"/>
        </w:rPr>
      </w:pPr>
      <w:r>
        <w:br w:type="page"/>
      </w:r>
    </w:p>
    <w:p w14:paraId="083A60F0" w14:textId="77777777" w:rsidR="00C20146" w:rsidRDefault="00000000">
      <w:pPr>
        <w:spacing w:after="40" w:line="252" w:lineRule="auto"/>
        <w:rPr>
          <w:rFonts w:hint="eastAsia"/>
        </w:rPr>
      </w:pPr>
      <w:r>
        <w:rPr>
          <w:rFonts w:eastAsia="Lato"/>
          <w:b/>
          <w:color w:val="F28C28"/>
          <w:sz w:val="18"/>
        </w:rPr>
        <w:lastRenderedPageBreak/>
        <w:t>QUESTIONS 2 AND 3</w:t>
      </w:r>
    </w:p>
    <w:p w14:paraId="42A58CFC" w14:textId="77777777" w:rsidR="00C20146" w:rsidRDefault="00000000">
      <w:pPr>
        <w:keepNext/>
        <w:spacing w:after="200" w:line="252" w:lineRule="auto"/>
        <w:rPr>
          <w:rFonts w:hint="eastAsia"/>
        </w:rPr>
      </w:pPr>
      <w:r>
        <w:rPr>
          <w:rFonts w:eastAsia="Lato"/>
          <w:b/>
          <w:color w:val="0B3153"/>
          <w:sz w:val="50"/>
        </w:rPr>
        <w:t>Your time and appetite for work</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046"/>
        <w:gridCol w:w="5046"/>
        <w:gridCol w:w="81"/>
      </w:tblGrid>
      <w:tr w:rsidR="00C20146" w14:paraId="20197735" w14:textId="77777777">
        <w:trPr>
          <w:cantSplit/>
          <w:jc w:val="center"/>
        </w:trPr>
        <w:tc>
          <w:tcPr>
            <w:tcW w:w="5046" w:type="dxa"/>
            <w:shd w:val="clear" w:color="auto" w:fill="F28C28"/>
            <w:tcMar>
              <w:top w:w="120" w:type="dxa"/>
              <w:left w:w="40" w:type="dxa"/>
              <w:bottom w:w="120" w:type="dxa"/>
              <w:right w:w="40" w:type="dxa"/>
            </w:tcMar>
            <w:vAlign w:val="center"/>
          </w:tcPr>
          <w:p w14:paraId="641E896B" w14:textId="77777777" w:rsidR="00C20146" w:rsidRDefault="00000000">
            <w:pPr>
              <w:jc w:val="center"/>
              <w:rPr>
                <w:rFonts w:hint="eastAsia"/>
              </w:rPr>
            </w:pPr>
            <w:r>
              <w:rPr>
                <w:rFonts w:eastAsia="Lato"/>
                <w:b/>
                <w:color w:val="FFFFFF"/>
                <w:sz w:val="34"/>
              </w:rPr>
              <w:t>2</w:t>
            </w:r>
          </w:p>
        </w:tc>
        <w:tc>
          <w:tcPr>
            <w:tcW w:w="5046" w:type="dxa"/>
            <w:gridSpan w:val="2"/>
            <w:shd w:val="clear" w:color="auto" w:fill="EAF3F9"/>
            <w:tcMar>
              <w:top w:w="120" w:type="dxa"/>
              <w:left w:w="180" w:type="dxa"/>
              <w:bottom w:w="120" w:type="dxa"/>
              <w:right w:w="180" w:type="dxa"/>
            </w:tcMar>
            <w:vAlign w:val="center"/>
          </w:tcPr>
          <w:p w14:paraId="028AC0F7" w14:textId="77777777" w:rsidR="00C20146" w:rsidRDefault="00000000">
            <w:pPr>
              <w:spacing w:after="0" w:line="252" w:lineRule="auto"/>
              <w:rPr>
                <w:rFonts w:hint="eastAsia"/>
              </w:rPr>
            </w:pPr>
            <w:r>
              <w:rPr>
                <w:rFonts w:eastAsia="Lato"/>
                <w:b/>
                <w:color w:val="0B3153"/>
                <w:sz w:val="24"/>
              </w:rPr>
              <w:t>How much time will you realistically spend aboard?</w:t>
            </w:r>
          </w:p>
        </w:tc>
      </w:tr>
      <w:tr w:rsidR="00C20146" w14:paraId="1BEF6FEF" w14:textId="77777777">
        <w:trPr>
          <w:gridAfter w:val="1"/>
          <w:wAfter w:w="81" w:type="dxa"/>
          <w:jc w:val="center"/>
        </w:trPr>
        <w:tc>
          <w:tcPr>
            <w:tcW w:w="5046" w:type="dxa"/>
            <w:tcMar>
              <w:top w:w="60" w:type="dxa"/>
              <w:left w:w="120" w:type="dxa"/>
              <w:bottom w:w="60" w:type="dxa"/>
              <w:right w:w="120" w:type="dxa"/>
            </w:tcMar>
          </w:tcPr>
          <w:p w14:paraId="0BFEFDEE" w14:textId="77777777" w:rsidR="00C20146" w:rsidRDefault="00000000">
            <w:pPr>
              <w:spacing w:after="0" w:line="252" w:lineRule="auto"/>
              <w:rPr>
                <w:rFonts w:hint="eastAsia"/>
              </w:rPr>
            </w:pPr>
            <w:r>
              <w:rPr>
                <w:rFonts w:ascii="DejaVu Sans" w:eastAsia="DejaVu Sans" w:hAnsi="DejaVu Sans"/>
                <w:color w:val="F28C28"/>
                <w:sz w:val="22"/>
              </w:rPr>
              <w:t xml:space="preserve">☐ </w:t>
            </w:r>
            <w:r>
              <w:rPr>
                <w:rFonts w:eastAsia="Lato"/>
              </w:rPr>
              <w:t>Weekends</w:t>
            </w:r>
          </w:p>
        </w:tc>
        <w:tc>
          <w:tcPr>
            <w:tcW w:w="5046" w:type="dxa"/>
            <w:tcMar>
              <w:top w:w="60" w:type="dxa"/>
              <w:left w:w="120" w:type="dxa"/>
              <w:bottom w:w="60" w:type="dxa"/>
              <w:right w:w="120" w:type="dxa"/>
            </w:tcMar>
          </w:tcPr>
          <w:p w14:paraId="50605D7D" w14:textId="77777777" w:rsidR="00C20146" w:rsidRDefault="00000000">
            <w:pPr>
              <w:spacing w:after="0" w:line="252" w:lineRule="auto"/>
              <w:rPr>
                <w:rFonts w:hint="eastAsia"/>
              </w:rPr>
            </w:pPr>
            <w:r>
              <w:rPr>
                <w:rFonts w:ascii="DejaVu Sans" w:eastAsia="DejaVu Sans" w:hAnsi="DejaVu Sans"/>
                <w:color w:val="F28C28"/>
                <w:sz w:val="22"/>
              </w:rPr>
              <w:t xml:space="preserve">☐ </w:t>
            </w:r>
            <w:r>
              <w:rPr>
                <w:rFonts w:eastAsia="Lato"/>
              </w:rPr>
              <w:t>A few weeks at a time</w:t>
            </w:r>
          </w:p>
        </w:tc>
      </w:tr>
      <w:tr w:rsidR="00C20146" w14:paraId="1C9602B5" w14:textId="77777777">
        <w:trPr>
          <w:gridAfter w:val="1"/>
          <w:wAfter w:w="81" w:type="dxa"/>
          <w:jc w:val="center"/>
        </w:trPr>
        <w:tc>
          <w:tcPr>
            <w:tcW w:w="5046" w:type="dxa"/>
            <w:tcMar>
              <w:top w:w="60" w:type="dxa"/>
              <w:left w:w="120" w:type="dxa"/>
              <w:bottom w:w="60" w:type="dxa"/>
              <w:right w:w="120" w:type="dxa"/>
            </w:tcMar>
          </w:tcPr>
          <w:p w14:paraId="4BA5F067" w14:textId="77777777" w:rsidR="00C20146" w:rsidRDefault="00000000">
            <w:pPr>
              <w:spacing w:after="0" w:line="252" w:lineRule="auto"/>
              <w:rPr>
                <w:rFonts w:hint="eastAsia"/>
              </w:rPr>
            </w:pPr>
            <w:r>
              <w:rPr>
                <w:rFonts w:ascii="DejaVu Sans" w:eastAsia="DejaVu Sans" w:hAnsi="DejaVu Sans"/>
                <w:color w:val="F28C28"/>
                <w:sz w:val="22"/>
              </w:rPr>
              <w:t xml:space="preserve">☐ </w:t>
            </w:r>
            <w:r>
              <w:rPr>
                <w:rFonts w:eastAsia="Lato"/>
              </w:rPr>
              <w:t>Several months</w:t>
            </w:r>
          </w:p>
        </w:tc>
        <w:tc>
          <w:tcPr>
            <w:tcW w:w="5046" w:type="dxa"/>
            <w:tcMar>
              <w:top w:w="60" w:type="dxa"/>
              <w:left w:w="120" w:type="dxa"/>
              <w:bottom w:w="60" w:type="dxa"/>
              <w:right w:w="120" w:type="dxa"/>
            </w:tcMar>
          </w:tcPr>
          <w:p w14:paraId="38046B52" w14:textId="77777777" w:rsidR="00C20146" w:rsidRDefault="00000000">
            <w:pPr>
              <w:spacing w:after="0" w:line="252" w:lineRule="auto"/>
              <w:rPr>
                <w:rFonts w:hint="eastAsia"/>
              </w:rPr>
            </w:pPr>
            <w:r>
              <w:rPr>
                <w:rFonts w:ascii="DejaVu Sans" w:eastAsia="DejaVu Sans" w:hAnsi="DejaVu Sans"/>
                <w:color w:val="F28C28"/>
                <w:sz w:val="22"/>
              </w:rPr>
              <w:t xml:space="preserve">☐ </w:t>
            </w:r>
            <w:r>
              <w:rPr>
                <w:rFonts w:eastAsia="Lato"/>
              </w:rPr>
              <w:t>Liveaboard</w:t>
            </w:r>
          </w:p>
        </w:tc>
      </w:tr>
    </w:tbl>
    <w:p w14:paraId="41F28C08" w14:textId="77777777" w:rsidR="00C20146" w:rsidRDefault="00000000">
      <w:pPr>
        <w:spacing w:before="80" w:after="40" w:line="252" w:lineRule="auto"/>
        <w:rPr>
          <w:rFonts w:hint="eastAsia"/>
        </w:rPr>
      </w:pPr>
      <w:r>
        <w:rPr>
          <w:rFonts w:eastAsia="Lato"/>
          <w:b/>
          <w:color w:val="667783"/>
          <w:sz w:val="18"/>
        </w:rPr>
        <w:t>NOTES</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10092"/>
      </w:tblGrid>
      <w:tr w:rsidR="00C20146" w14:paraId="512860F2" w14:textId="77777777">
        <w:trPr>
          <w:cantSplit/>
          <w:trHeight w:hRule="exact" w:val="482"/>
          <w:jc w:val="center"/>
        </w:trPr>
        <w:tc>
          <w:tcPr>
            <w:tcW w:w="10092" w:type="dxa"/>
            <w:tcBorders>
              <w:bottom w:val="single" w:sz="5" w:space="0" w:color="D7E0E6"/>
            </w:tcBorders>
            <w:tcMar>
              <w:top w:w="0" w:type="dxa"/>
              <w:left w:w="0" w:type="dxa"/>
              <w:bottom w:w="0" w:type="dxa"/>
              <w:right w:w="0" w:type="dxa"/>
            </w:tcMar>
          </w:tcPr>
          <w:p w14:paraId="10F2E42E" w14:textId="77777777" w:rsidR="00C20146" w:rsidRDefault="00000000">
            <w:pPr>
              <w:rPr>
                <w:rFonts w:hint="eastAsia"/>
              </w:rPr>
            </w:pPr>
            <w:r>
              <w:t xml:space="preserve"> </w:t>
            </w:r>
          </w:p>
        </w:tc>
      </w:tr>
      <w:tr w:rsidR="00C20146" w14:paraId="70FEE2F6" w14:textId="77777777">
        <w:trPr>
          <w:cantSplit/>
          <w:trHeight w:hRule="exact" w:val="482"/>
          <w:jc w:val="center"/>
        </w:trPr>
        <w:tc>
          <w:tcPr>
            <w:tcW w:w="10092" w:type="dxa"/>
            <w:tcBorders>
              <w:bottom w:val="single" w:sz="5" w:space="0" w:color="D7E0E6"/>
            </w:tcBorders>
            <w:tcMar>
              <w:top w:w="0" w:type="dxa"/>
              <w:left w:w="0" w:type="dxa"/>
              <w:bottom w:w="0" w:type="dxa"/>
              <w:right w:w="0" w:type="dxa"/>
            </w:tcMar>
          </w:tcPr>
          <w:p w14:paraId="151C1283" w14:textId="77777777" w:rsidR="00C20146" w:rsidRDefault="00000000">
            <w:pPr>
              <w:rPr>
                <w:rFonts w:hint="eastAsia"/>
              </w:rPr>
            </w:pPr>
            <w:r>
              <w:t xml:space="preserve"> </w:t>
            </w:r>
          </w:p>
        </w:tc>
      </w:tr>
    </w:tbl>
    <w:p w14:paraId="7D55DA1F" w14:textId="77777777" w:rsidR="00C20146" w:rsidRDefault="00C20146">
      <w:pPr>
        <w:spacing w:after="0"/>
        <w:rPr>
          <w:rFonts w:hint="eastAsia"/>
        </w:rPr>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046"/>
        <w:gridCol w:w="5046"/>
      </w:tblGrid>
      <w:tr w:rsidR="00C20146" w14:paraId="3D539553" w14:textId="77777777">
        <w:trPr>
          <w:cantSplit/>
          <w:jc w:val="center"/>
        </w:trPr>
        <w:tc>
          <w:tcPr>
            <w:tcW w:w="5046" w:type="dxa"/>
            <w:shd w:val="clear" w:color="auto" w:fill="3278B8"/>
            <w:tcMar>
              <w:top w:w="120" w:type="dxa"/>
              <w:left w:w="0" w:type="dxa"/>
              <w:bottom w:w="120" w:type="dxa"/>
              <w:right w:w="0" w:type="dxa"/>
            </w:tcMar>
            <w:vAlign w:val="center"/>
          </w:tcPr>
          <w:p w14:paraId="619DC0AF" w14:textId="77777777" w:rsidR="00C20146" w:rsidRDefault="00C20146">
            <w:pPr>
              <w:rPr>
                <w:rFonts w:hint="eastAsia"/>
              </w:rPr>
            </w:pPr>
          </w:p>
        </w:tc>
        <w:tc>
          <w:tcPr>
            <w:tcW w:w="5046" w:type="dxa"/>
            <w:shd w:val="clear" w:color="auto" w:fill="EAF3F9"/>
            <w:tcMar>
              <w:top w:w="150" w:type="dxa"/>
              <w:left w:w="220" w:type="dxa"/>
              <w:bottom w:w="150" w:type="dxa"/>
              <w:right w:w="220" w:type="dxa"/>
            </w:tcMar>
            <w:vAlign w:val="center"/>
          </w:tcPr>
          <w:p w14:paraId="7BF5E94A" w14:textId="77777777" w:rsidR="00C20146" w:rsidRDefault="00000000">
            <w:pPr>
              <w:spacing w:line="252" w:lineRule="auto"/>
              <w:rPr>
                <w:rFonts w:hint="eastAsia"/>
              </w:rPr>
            </w:pPr>
            <w:r>
              <w:rPr>
                <w:rFonts w:eastAsia="Lato"/>
                <w:b/>
                <w:color w:val="3278B8"/>
                <w:sz w:val="18"/>
              </w:rPr>
              <w:t>JACKIE'S STORY</w:t>
            </w:r>
          </w:p>
          <w:p w14:paraId="2403B56B" w14:textId="77777777" w:rsidR="00C20146" w:rsidRDefault="00000000">
            <w:pPr>
              <w:spacing w:after="0" w:line="269" w:lineRule="auto"/>
              <w:rPr>
                <w:rFonts w:hint="eastAsia"/>
              </w:rPr>
            </w:pPr>
            <w:r>
              <w:rPr>
                <w:rFonts w:eastAsia="Lato"/>
                <w:sz w:val="22"/>
              </w:rPr>
              <w:t>When Noel and I bought our first boat, I didn't know the front end of a boat from the back end. Looking back, I wasn't afraid of boats. I was afraid of making the wrong decision because I didn't know enough. If that's how you're feeling, you're not alone.</w:t>
            </w:r>
          </w:p>
        </w:tc>
      </w:tr>
    </w:tbl>
    <w:p w14:paraId="4A94679F" w14:textId="77777777" w:rsidR="00C20146" w:rsidRDefault="00C20146">
      <w:pPr>
        <w:spacing w:after="0"/>
        <w:rPr>
          <w:rFonts w:hint="eastAsia"/>
        </w:rPr>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046"/>
        <w:gridCol w:w="5046"/>
      </w:tblGrid>
      <w:tr w:rsidR="00C20146" w14:paraId="3F05FE76" w14:textId="77777777">
        <w:trPr>
          <w:cantSplit/>
          <w:jc w:val="center"/>
        </w:trPr>
        <w:tc>
          <w:tcPr>
            <w:tcW w:w="5046" w:type="dxa"/>
            <w:shd w:val="clear" w:color="auto" w:fill="F28C28"/>
            <w:tcMar>
              <w:top w:w="120" w:type="dxa"/>
              <w:left w:w="40" w:type="dxa"/>
              <w:bottom w:w="120" w:type="dxa"/>
              <w:right w:w="40" w:type="dxa"/>
            </w:tcMar>
            <w:vAlign w:val="center"/>
          </w:tcPr>
          <w:p w14:paraId="3A5809C4" w14:textId="77777777" w:rsidR="00C20146" w:rsidRDefault="00000000">
            <w:pPr>
              <w:jc w:val="center"/>
              <w:rPr>
                <w:rFonts w:hint="eastAsia"/>
              </w:rPr>
            </w:pPr>
            <w:r>
              <w:rPr>
                <w:rFonts w:eastAsia="Lato"/>
                <w:b/>
                <w:color w:val="FFFFFF"/>
                <w:sz w:val="34"/>
              </w:rPr>
              <w:t>3</w:t>
            </w:r>
          </w:p>
        </w:tc>
        <w:tc>
          <w:tcPr>
            <w:tcW w:w="5046" w:type="dxa"/>
            <w:shd w:val="clear" w:color="auto" w:fill="EAF3F9"/>
            <w:tcMar>
              <w:top w:w="120" w:type="dxa"/>
              <w:left w:w="180" w:type="dxa"/>
              <w:bottom w:w="120" w:type="dxa"/>
              <w:right w:w="180" w:type="dxa"/>
            </w:tcMar>
            <w:vAlign w:val="center"/>
          </w:tcPr>
          <w:p w14:paraId="5E7B7739" w14:textId="77777777" w:rsidR="00C20146" w:rsidRDefault="00000000">
            <w:pPr>
              <w:spacing w:after="0" w:line="252" w:lineRule="auto"/>
              <w:rPr>
                <w:rFonts w:hint="eastAsia"/>
              </w:rPr>
            </w:pPr>
            <w:r>
              <w:rPr>
                <w:rFonts w:eastAsia="Lato"/>
                <w:b/>
                <w:color w:val="0B3153"/>
                <w:sz w:val="24"/>
              </w:rPr>
              <w:t>How much maintenance do you actually want to do yourself?</w:t>
            </w:r>
          </w:p>
          <w:p w14:paraId="4199A970" w14:textId="77777777" w:rsidR="00C20146" w:rsidRDefault="00000000">
            <w:pPr>
              <w:spacing w:before="40" w:after="0" w:line="252" w:lineRule="auto"/>
              <w:rPr>
                <w:rFonts w:hint="eastAsia"/>
              </w:rPr>
            </w:pPr>
            <w:r>
              <w:rPr>
                <w:rFonts w:eastAsia="Lato"/>
                <w:i/>
                <w:color w:val="667783"/>
                <w:sz w:val="19"/>
              </w:rPr>
              <w:t>Be honest about your time, practical skills, interest and physical capacity.</w:t>
            </w:r>
          </w:p>
        </w:tc>
      </w:tr>
    </w:tbl>
    <w:p w14:paraId="63FFC75D" w14:textId="77777777" w:rsidR="00C20146" w:rsidRDefault="00000000">
      <w:pPr>
        <w:spacing w:before="80" w:after="40" w:line="252" w:lineRule="auto"/>
        <w:rPr>
          <w:rFonts w:hint="eastAsia"/>
        </w:rPr>
      </w:pPr>
      <w:r>
        <w:rPr>
          <w:rFonts w:eastAsia="Lato"/>
          <w:b/>
          <w:color w:val="667783"/>
          <w:sz w:val="18"/>
        </w:rPr>
        <w:t>YOUR ANSWER</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10092"/>
      </w:tblGrid>
      <w:tr w:rsidR="00C20146" w14:paraId="405FF0B4" w14:textId="77777777">
        <w:trPr>
          <w:cantSplit/>
          <w:trHeight w:hRule="exact" w:val="482"/>
          <w:jc w:val="center"/>
        </w:trPr>
        <w:tc>
          <w:tcPr>
            <w:tcW w:w="10092" w:type="dxa"/>
            <w:tcBorders>
              <w:bottom w:val="single" w:sz="5" w:space="0" w:color="D7E0E6"/>
            </w:tcBorders>
            <w:tcMar>
              <w:top w:w="0" w:type="dxa"/>
              <w:left w:w="0" w:type="dxa"/>
              <w:bottom w:w="0" w:type="dxa"/>
              <w:right w:w="0" w:type="dxa"/>
            </w:tcMar>
          </w:tcPr>
          <w:p w14:paraId="66901419" w14:textId="77777777" w:rsidR="00C20146" w:rsidRDefault="00000000">
            <w:pPr>
              <w:rPr>
                <w:rFonts w:hint="eastAsia"/>
              </w:rPr>
            </w:pPr>
            <w:r>
              <w:t xml:space="preserve"> </w:t>
            </w:r>
          </w:p>
        </w:tc>
      </w:tr>
      <w:tr w:rsidR="00C20146" w14:paraId="4FE4714E" w14:textId="77777777">
        <w:trPr>
          <w:cantSplit/>
          <w:trHeight w:hRule="exact" w:val="482"/>
          <w:jc w:val="center"/>
        </w:trPr>
        <w:tc>
          <w:tcPr>
            <w:tcW w:w="10092" w:type="dxa"/>
            <w:tcBorders>
              <w:bottom w:val="single" w:sz="5" w:space="0" w:color="D7E0E6"/>
            </w:tcBorders>
            <w:tcMar>
              <w:top w:w="0" w:type="dxa"/>
              <w:left w:w="0" w:type="dxa"/>
              <w:bottom w:w="0" w:type="dxa"/>
              <w:right w:w="0" w:type="dxa"/>
            </w:tcMar>
          </w:tcPr>
          <w:p w14:paraId="3BA1F944" w14:textId="77777777" w:rsidR="00C20146" w:rsidRDefault="00000000">
            <w:pPr>
              <w:rPr>
                <w:rFonts w:hint="eastAsia"/>
              </w:rPr>
            </w:pPr>
            <w:r>
              <w:t xml:space="preserve"> </w:t>
            </w:r>
          </w:p>
        </w:tc>
      </w:tr>
      <w:tr w:rsidR="00C20146" w14:paraId="49D8B8C9" w14:textId="77777777">
        <w:trPr>
          <w:cantSplit/>
          <w:trHeight w:hRule="exact" w:val="482"/>
          <w:jc w:val="center"/>
        </w:trPr>
        <w:tc>
          <w:tcPr>
            <w:tcW w:w="10092" w:type="dxa"/>
            <w:tcBorders>
              <w:bottom w:val="single" w:sz="5" w:space="0" w:color="D7E0E6"/>
            </w:tcBorders>
            <w:tcMar>
              <w:top w:w="0" w:type="dxa"/>
              <w:left w:w="0" w:type="dxa"/>
              <w:bottom w:w="0" w:type="dxa"/>
              <w:right w:w="0" w:type="dxa"/>
            </w:tcMar>
          </w:tcPr>
          <w:p w14:paraId="09DBA1BE" w14:textId="77777777" w:rsidR="00C20146" w:rsidRDefault="00000000">
            <w:pPr>
              <w:rPr>
                <w:rFonts w:hint="eastAsia"/>
              </w:rPr>
            </w:pPr>
            <w:r>
              <w:t xml:space="preserve"> </w:t>
            </w:r>
          </w:p>
        </w:tc>
      </w:tr>
      <w:tr w:rsidR="00C20146" w14:paraId="1CB18412" w14:textId="77777777">
        <w:trPr>
          <w:cantSplit/>
          <w:trHeight w:hRule="exact" w:val="482"/>
          <w:jc w:val="center"/>
        </w:trPr>
        <w:tc>
          <w:tcPr>
            <w:tcW w:w="10092" w:type="dxa"/>
            <w:tcBorders>
              <w:bottom w:val="single" w:sz="5" w:space="0" w:color="D7E0E6"/>
            </w:tcBorders>
            <w:tcMar>
              <w:top w:w="0" w:type="dxa"/>
              <w:left w:w="0" w:type="dxa"/>
              <w:bottom w:w="0" w:type="dxa"/>
              <w:right w:w="0" w:type="dxa"/>
            </w:tcMar>
          </w:tcPr>
          <w:p w14:paraId="1A35CACB" w14:textId="77777777" w:rsidR="00C20146" w:rsidRDefault="00000000">
            <w:pPr>
              <w:rPr>
                <w:rFonts w:hint="eastAsia"/>
              </w:rPr>
            </w:pPr>
            <w:r>
              <w:t xml:space="preserve"> </w:t>
            </w:r>
          </w:p>
        </w:tc>
      </w:tr>
    </w:tbl>
    <w:p w14:paraId="61247476" w14:textId="77777777" w:rsidR="00C20146" w:rsidRDefault="00C20146">
      <w:pPr>
        <w:spacing w:after="0"/>
        <w:rPr>
          <w:rFonts w:hint="eastAsia"/>
        </w:rPr>
      </w:pPr>
    </w:p>
    <w:p w14:paraId="4E94CF79" w14:textId="77777777" w:rsidR="00C20146" w:rsidRDefault="00000000">
      <w:pPr>
        <w:rPr>
          <w:rFonts w:hint="eastAsia"/>
        </w:rPr>
      </w:pPr>
      <w:r>
        <w:br w:type="page"/>
      </w:r>
    </w:p>
    <w:p w14:paraId="3DE8316B" w14:textId="77777777" w:rsidR="00C20146" w:rsidRDefault="00000000">
      <w:pPr>
        <w:spacing w:after="40" w:line="252" w:lineRule="auto"/>
        <w:rPr>
          <w:rFonts w:hint="eastAsia"/>
        </w:rPr>
      </w:pPr>
      <w:r>
        <w:rPr>
          <w:rFonts w:eastAsia="Lato"/>
          <w:b/>
          <w:color w:val="F28C28"/>
          <w:sz w:val="18"/>
        </w:rPr>
        <w:lastRenderedPageBreak/>
        <w:t>QUESTION 4</w:t>
      </w:r>
    </w:p>
    <w:p w14:paraId="0FBCB542" w14:textId="77777777" w:rsidR="00C20146" w:rsidRDefault="00000000">
      <w:pPr>
        <w:keepNext/>
        <w:spacing w:after="200" w:line="252" w:lineRule="auto"/>
        <w:rPr>
          <w:rFonts w:hint="eastAsia"/>
        </w:rPr>
      </w:pPr>
      <w:r>
        <w:rPr>
          <w:rFonts w:eastAsia="Lato"/>
          <w:b/>
          <w:color w:val="0B3153"/>
          <w:sz w:val="50"/>
        </w:rPr>
        <w:t>Know your real budget</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046"/>
        <w:gridCol w:w="5046"/>
        <w:gridCol w:w="100"/>
      </w:tblGrid>
      <w:tr w:rsidR="00C20146" w14:paraId="30503D97" w14:textId="77777777">
        <w:trPr>
          <w:cantSplit/>
          <w:jc w:val="center"/>
        </w:trPr>
        <w:tc>
          <w:tcPr>
            <w:tcW w:w="5046" w:type="dxa"/>
            <w:shd w:val="clear" w:color="auto" w:fill="F28C28"/>
            <w:tcMar>
              <w:top w:w="120" w:type="dxa"/>
              <w:left w:w="40" w:type="dxa"/>
              <w:bottom w:w="120" w:type="dxa"/>
              <w:right w:w="40" w:type="dxa"/>
            </w:tcMar>
            <w:vAlign w:val="center"/>
          </w:tcPr>
          <w:p w14:paraId="55826138" w14:textId="77777777" w:rsidR="00C20146" w:rsidRDefault="00000000">
            <w:pPr>
              <w:jc w:val="center"/>
              <w:rPr>
                <w:rFonts w:hint="eastAsia"/>
              </w:rPr>
            </w:pPr>
            <w:r>
              <w:rPr>
                <w:rFonts w:eastAsia="Lato"/>
                <w:b/>
                <w:color w:val="FFFFFF"/>
                <w:sz w:val="34"/>
              </w:rPr>
              <w:t>4</w:t>
            </w:r>
          </w:p>
        </w:tc>
        <w:tc>
          <w:tcPr>
            <w:tcW w:w="5046" w:type="dxa"/>
            <w:gridSpan w:val="2"/>
            <w:shd w:val="clear" w:color="auto" w:fill="EAF3F9"/>
            <w:tcMar>
              <w:top w:w="120" w:type="dxa"/>
              <w:left w:w="180" w:type="dxa"/>
              <w:bottom w:w="120" w:type="dxa"/>
              <w:right w:w="180" w:type="dxa"/>
            </w:tcMar>
            <w:vAlign w:val="center"/>
          </w:tcPr>
          <w:p w14:paraId="05D87CAF" w14:textId="77777777" w:rsidR="00C20146" w:rsidRDefault="00000000">
            <w:pPr>
              <w:spacing w:after="0" w:line="252" w:lineRule="auto"/>
              <w:rPr>
                <w:rFonts w:hint="eastAsia"/>
              </w:rPr>
            </w:pPr>
            <w:r>
              <w:rPr>
                <w:rFonts w:eastAsia="Lato"/>
                <w:b/>
                <w:color w:val="0B3153"/>
                <w:sz w:val="24"/>
              </w:rPr>
              <w:t>What is your total boat budget?</w:t>
            </w:r>
          </w:p>
          <w:p w14:paraId="5D340928" w14:textId="77777777" w:rsidR="00C20146" w:rsidRDefault="00000000">
            <w:pPr>
              <w:spacing w:before="40" w:after="0" w:line="252" w:lineRule="auto"/>
              <w:rPr>
                <w:rFonts w:hint="eastAsia"/>
              </w:rPr>
            </w:pPr>
            <w:r>
              <w:rPr>
                <w:rFonts w:eastAsia="Lato"/>
                <w:i/>
                <w:color w:val="667783"/>
                <w:sz w:val="19"/>
              </w:rPr>
              <w:t>Include the costs of buying, preparing and keeping the boat, not only the advertised price.</w:t>
            </w:r>
          </w:p>
        </w:tc>
      </w:tr>
      <w:tr w:rsidR="00C20146" w14:paraId="122BBD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jc w:val="center"/>
        </w:trPr>
        <w:tc>
          <w:tcPr>
            <w:tcW w:w="5046" w:type="dxa"/>
            <w:shd w:val="clear" w:color="auto" w:fill="0B3153"/>
            <w:tcMar>
              <w:top w:w="100" w:type="dxa"/>
              <w:left w:w="140" w:type="dxa"/>
              <w:bottom w:w="100" w:type="dxa"/>
              <w:right w:w="140" w:type="dxa"/>
            </w:tcMar>
          </w:tcPr>
          <w:p w14:paraId="11579F94" w14:textId="77777777" w:rsidR="00C20146" w:rsidRDefault="00000000">
            <w:pPr>
              <w:rPr>
                <w:rFonts w:hint="eastAsia"/>
              </w:rPr>
            </w:pPr>
            <w:r>
              <w:rPr>
                <w:rFonts w:eastAsia="Lato"/>
                <w:b/>
                <w:color w:val="FFFFFF"/>
                <w:sz w:val="18"/>
              </w:rPr>
              <w:t>BUDGET ITEM</w:t>
            </w:r>
          </w:p>
        </w:tc>
        <w:tc>
          <w:tcPr>
            <w:tcW w:w="5046" w:type="dxa"/>
            <w:shd w:val="clear" w:color="auto" w:fill="0B3153"/>
            <w:tcMar>
              <w:top w:w="100" w:type="dxa"/>
              <w:left w:w="140" w:type="dxa"/>
              <w:bottom w:w="100" w:type="dxa"/>
              <w:right w:w="140" w:type="dxa"/>
            </w:tcMar>
          </w:tcPr>
          <w:p w14:paraId="69919C72" w14:textId="77777777" w:rsidR="00C20146" w:rsidRDefault="00000000">
            <w:pPr>
              <w:jc w:val="right"/>
              <w:rPr>
                <w:rFonts w:hint="eastAsia"/>
              </w:rPr>
            </w:pPr>
            <w:r>
              <w:rPr>
                <w:rFonts w:eastAsia="Lato"/>
                <w:b/>
                <w:color w:val="FFFFFF"/>
                <w:sz w:val="18"/>
              </w:rPr>
              <w:t>ALLOWANCE</w:t>
            </w:r>
          </w:p>
        </w:tc>
      </w:tr>
      <w:tr w:rsidR="00C20146" w14:paraId="2EB8D8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jc w:val="center"/>
        </w:trPr>
        <w:tc>
          <w:tcPr>
            <w:tcW w:w="5046" w:type="dxa"/>
            <w:tcBorders>
              <w:bottom w:val="single" w:sz="4" w:space="0" w:color="D7E0E6"/>
            </w:tcBorders>
            <w:shd w:val="clear" w:color="auto" w:fill="FFFFFF"/>
            <w:tcMar>
              <w:top w:w="90" w:type="dxa"/>
              <w:left w:w="140" w:type="dxa"/>
              <w:bottom w:w="90" w:type="dxa"/>
              <w:right w:w="140" w:type="dxa"/>
            </w:tcMar>
          </w:tcPr>
          <w:p w14:paraId="331742ED" w14:textId="77777777" w:rsidR="00C20146" w:rsidRDefault="00000000">
            <w:pPr>
              <w:rPr>
                <w:rFonts w:hint="eastAsia"/>
              </w:rPr>
            </w:pPr>
            <w:r>
              <w:rPr>
                <w:rFonts w:eastAsia="Lato"/>
                <w:sz w:val="20"/>
              </w:rPr>
              <w:t>Purchase price</w:t>
            </w:r>
          </w:p>
        </w:tc>
        <w:tc>
          <w:tcPr>
            <w:tcW w:w="5046" w:type="dxa"/>
            <w:tcBorders>
              <w:bottom w:val="single" w:sz="4" w:space="0" w:color="D7E0E6"/>
            </w:tcBorders>
            <w:shd w:val="clear" w:color="auto" w:fill="FFFFFF"/>
            <w:tcMar>
              <w:top w:w="90" w:type="dxa"/>
              <w:left w:w="140" w:type="dxa"/>
              <w:bottom w:w="90" w:type="dxa"/>
              <w:right w:w="140" w:type="dxa"/>
            </w:tcMar>
          </w:tcPr>
          <w:p w14:paraId="1E6F4BBA" w14:textId="77777777" w:rsidR="00C20146" w:rsidRDefault="00000000">
            <w:pPr>
              <w:jc w:val="right"/>
              <w:rPr>
                <w:rFonts w:hint="eastAsia"/>
              </w:rPr>
            </w:pPr>
            <w:r>
              <w:rPr>
                <w:rFonts w:eastAsia="Lato"/>
                <w:color w:val="667783"/>
                <w:sz w:val="20"/>
              </w:rPr>
              <w:t>$ ____________</w:t>
            </w:r>
          </w:p>
        </w:tc>
      </w:tr>
      <w:tr w:rsidR="00C20146" w14:paraId="033388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jc w:val="center"/>
        </w:trPr>
        <w:tc>
          <w:tcPr>
            <w:tcW w:w="5046" w:type="dxa"/>
            <w:tcBorders>
              <w:bottom w:val="single" w:sz="4" w:space="0" w:color="D7E0E6"/>
            </w:tcBorders>
            <w:shd w:val="clear" w:color="auto" w:fill="F4F6F7"/>
            <w:tcMar>
              <w:top w:w="90" w:type="dxa"/>
              <w:left w:w="140" w:type="dxa"/>
              <w:bottom w:w="90" w:type="dxa"/>
              <w:right w:w="140" w:type="dxa"/>
            </w:tcMar>
          </w:tcPr>
          <w:p w14:paraId="04675C23" w14:textId="77777777" w:rsidR="00C20146" w:rsidRDefault="00000000">
            <w:pPr>
              <w:rPr>
                <w:rFonts w:hint="eastAsia"/>
              </w:rPr>
            </w:pPr>
            <w:r>
              <w:rPr>
                <w:rFonts w:eastAsia="Lato"/>
                <w:sz w:val="20"/>
              </w:rPr>
              <w:t>Travel to and from viewings</w:t>
            </w:r>
          </w:p>
        </w:tc>
        <w:tc>
          <w:tcPr>
            <w:tcW w:w="5046" w:type="dxa"/>
            <w:tcBorders>
              <w:bottom w:val="single" w:sz="4" w:space="0" w:color="D7E0E6"/>
            </w:tcBorders>
            <w:shd w:val="clear" w:color="auto" w:fill="F4F6F7"/>
            <w:tcMar>
              <w:top w:w="90" w:type="dxa"/>
              <w:left w:w="140" w:type="dxa"/>
              <w:bottom w:w="90" w:type="dxa"/>
              <w:right w:w="140" w:type="dxa"/>
            </w:tcMar>
          </w:tcPr>
          <w:p w14:paraId="0C46623D" w14:textId="77777777" w:rsidR="00C20146" w:rsidRDefault="00000000">
            <w:pPr>
              <w:jc w:val="right"/>
              <w:rPr>
                <w:rFonts w:hint="eastAsia"/>
              </w:rPr>
            </w:pPr>
            <w:r>
              <w:rPr>
                <w:rFonts w:eastAsia="Lato"/>
                <w:color w:val="667783"/>
                <w:sz w:val="20"/>
              </w:rPr>
              <w:t>$ ____________</w:t>
            </w:r>
          </w:p>
        </w:tc>
      </w:tr>
      <w:tr w:rsidR="00C20146" w14:paraId="523A70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jc w:val="center"/>
        </w:trPr>
        <w:tc>
          <w:tcPr>
            <w:tcW w:w="5046" w:type="dxa"/>
            <w:tcBorders>
              <w:bottom w:val="single" w:sz="4" w:space="0" w:color="D7E0E6"/>
            </w:tcBorders>
            <w:shd w:val="clear" w:color="auto" w:fill="FFFFFF"/>
            <w:tcMar>
              <w:top w:w="90" w:type="dxa"/>
              <w:left w:w="140" w:type="dxa"/>
              <w:bottom w:w="90" w:type="dxa"/>
              <w:right w:w="140" w:type="dxa"/>
            </w:tcMar>
          </w:tcPr>
          <w:p w14:paraId="6B080471" w14:textId="77777777" w:rsidR="00C20146" w:rsidRDefault="00000000">
            <w:pPr>
              <w:rPr>
                <w:rFonts w:hint="eastAsia"/>
              </w:rPr>
            </w:pPr>
            <w:r>
              <w:rPr>
                <w:rFonts w:eastAsia="Lato"/>
                <w:sz w:val="20"/>
              </w:rPr>
              <w:t>Survey and haul-out</w:t>
            </w:r>
          </w:p>
        </w:tc>
        <w:tc>
          <w:tcPr>
            <w:tcW w:w="5046" w:type="dxa"/>
            <w:tcBorders>
              <w:bottom w:val="single" w:sz="4" w:space="0" w:color="D7E0E6"/>
            </w:tcBorders>
            <w:shd w:val="clear" w:color="auto" w:fill="FFFFFF"/>
            <w:tcMar>
              <w:top w:w="90" w:type="dxa"/>
              <w:left w:w="140" w:type="dxa"/>
              <w:bottom w:w="90" w:type="dxa"/>
              <w:right w:w="140" w:type="dxa"/>
            </w:tcMar>
          </w:tcPr>
          <w:p w14:paraId="2D9F4583" w14:textId="77777777" w:rsidR="00C20146" w:rsidRDefault="00000000">
            <w:pPr>
              <w:jc w:val="right"/>
              <w:rPr>
                <w:rFonts w:hint="eastAsia"/>
              </w:rPr>
            </w:pPr>
            <w:r>
              <w:rPr>
                <w:rFonts w:eastAsia="Lato"/>
                <w:color w:val="667783"/>
                <w:sz w:val="20"/>
              </w:rPr>
              <w:t>$ ____________</w:t>
            </w:r>
          </w:p>
        </w:tc>
      </w:tr>
      <w:tr w:rsidR="00C20146" w14:paraId="5165FE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jc w:val="center"/>
        </w:trPr>
        <w:tc>
          <w:tcPr>
            <w:tcW w:w="5046" w:type="dxa"/>
            <w:tcBorders>
              <w:bottom w:val="single" w:sz="4" w:space="0" w:color="D7E0E6"/>
            </w:tcBorders>
            <w:shd w:val="clear" w:color="auto" w:fill="F4F6F7"/>
            <w:tcMar>
              <w:top w:w="90" w:type="dxa"/>
              <w:left w:w="140" w:type="dxa"/>
              <w:bottom w:w="90" w:type="dxa"/>
              <w:right w:w="140" w:type="dxa"/>
            </w:tcMar>
          </w:tcPr>
          <w:p w14:paraId="2702997C" w14:textId="77777777" w:rsidR="00C20146" w:rsidRDefault="00000000">
            <w:pPr>
              <w:rPr>
                <w:rFonts w:hint="eastAsia"/>
              </w:rPr>
            </w:pPr>
            <w:r>
              <w:rPr>
                <w:rFonts w:eastAsia="Lato"/>
                <w:sz w:val="20"/>
              </w:rPr>
              <w:t>Immediate repairs</w:t>
            </w:r>
          </w:p>
        </w:tc>
        <w:tc>
          <w:tcPr>
            <w:tcW w:w="5046" w:type="dxa"/>
            <w:tcBorders>
              <w:bottom w:val="single" w:sz="4" w:space="0" w:color="D7E0E6"/>
            </w:tcBorders>
            <w:shd w:val="clear" w:color="auto" w:fill="F4F6F7"/>
            <w:tcMar>
              <w:top w:w="90" w:type="dxa"/>
              <w:left w:w="140" w:type="dxa"/>
              <w:bottom w:w="90" w:type="dxa"/>
              <w:right w:w="140" w:type="dxa"/>
            </w:tcMar>
          </w:tcPr>
          <w:p w14:paraId="29C6F9B3" w14:textId="77777777" w:rsidR="00C20146" w:rsidRDefault="00000000">
            <w:pPr>
              <w:jc w:val="right"/>
              <w:rPr>
                <w:rFonts w:hint="eastAsia"/>
              </w:rPr>
            </w:pPr>
            <w:r>
              <w:rPr>
                <w:rFonts w:eastAsia="Lato"/>
                <w:color w:val="667783"/>
                <w:sz w:val="20"/>
              </w:rPr>
              <w:t>$ ____________</w:t>
            </w:r>
          </w:p>
        </w:tc>
      </w:tr>
      <w:tr w:rsidR="00C20146" w14:paraId="7ECC65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jc w:val="center"/>
        </w:trPr>
        <w:tc>
          <w:tcPr>
            <w:tcW w:w="5046" w:type="dxa"/>
            <w:tcBorders>
              <w:bottom w:val="single" w:sz="4" w:space="0" w:color="D7E0E6"/>
            </w:tcBorders>
            <w:shd w:val="clear" w:color="auto" w:fill="FFFFFF"/>
            <w:tcMar>
              <w:top w:w="90" w:type="dxa"/>
              <w:left w:w="140" w:type="dxa"/>
              <w:bottom w:w="90" w:type="dxa"/>
              <w:right w:w="140" w:type="dxa"/>
            </w:tcMar>
          </w:tcPr>
          <w:p w14:paraId="50E9EFF9" w14:textId="77777777" w:rsidR="00C20146" w:rsidRDefault="00000000">
            <w:pPr>
              <w:rPr>
                <w:rFonts w:hint="eastAsia"/>
              </w:rPr>
            </w:pPr>
            <w:r>
              <w:rPr>
                <w:rFonts w:eastAsia="Lato"/>
                <w:sz w:val="20"/>
              </w:rPr>
              <w:t>Upgrades</w:t>
            </w:r>
          </w:p>
        </w:tc>
        <w:tc>
          <w:tcPr>
            <w:tcW w:w="5046" w:type="dxa"/>
            <w:tcBorders>
              <w:bottom w:val="single" w:sz="4" w:space="0" w:color="D7E0E6"/>
            </w:tcBorders>
            <w:shd w:val="clear" w:color="auto" w:fill="FFFFFF"/>
            <w:tcMar>
              <w:top w:w="90" w:type="dxa"/>
              <w:left w:w="140" w:type="dxa"/>
              <w:bottom w:w="90" w:type="dxa"/>
              <w:right w:w="140" w:type="dxa"/>
            </w:tcMar>
          </w:tcPr>
          <w:p w14:paraId="39A80B75" w14:textId="77777777" w:rsidR="00C20146" w:rsidRDefault="00000000">
            <w:pPr>
              <w:jc w:val="right"/>
              <w:rPr>
                <w:rFonts w:hint="eastAsia"/>
              </w:rPr>
            </w:pPr>
            <w:r>
              <w:rPr>
                <w:rFonts w:eastAsia="Lato"/>
                <w:color w:val="667783"/>
                <w:sz w:val="20"/>
              </w:rPr>
              <w:t>$ ____________</w:t>
            </w:r>
          </w:p>
        </w:tc>
      </w:tr>
      <w:tr w:rsidR="00C20146" w14:paraId="1DA86E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jc w:val="center"/>
        </w:trPr>
        <w:tc>
          <w:tcPr>
            <w:tcW w:w="5046" w:type="dxa"/>
            <w:tcBorders>
              <w:bottom w:val="single" w:sz="4" w:space="0" w:color="D7E0E6"/>
            </w:tcBorders>
            <w:shd w:val="clear" w:color="auto" w:fill="F4F6F7"/>
            <w:tcMar>
              <w:top w:w="90" w:type="dxa"/>
              <w:left w:w="140" w:type="dxa"/>
              <w:bottom w:w="90" w:type="dxa"/>
              <w:right w:w="140" w:type="dxa"/>
            </w:tcMar>
          </w:tcPr>
          <w:p w14:paraId="026BB6E3" w14:textId="77777777" w:rsidR="00C20146" w:rsidRDefault="00000000">
            <w:pPr>
              <w:rPr>
                <w:rFonts w:hint="eastAsia"/>
              </w:rPr>
            </w:pPr>
            <w:r>
              <w:rPr>
                <w:rFonts w:eastAsia="Lato"/>
                <w:sz w:val="20"/>
              </w:rPr>
              <w:t>Safety equipment</w:t>
            </w:r>
          </w:p>
        </w:tc>
        <w:tc>
          <w:tcPr>
            <w:tcW w:w="5046" w:type="dxa"/>
            <w:tcBorders>
              <w:bottom w:val="single" w:sz="4" w:space="0" w:color="D7E0E6"/>
            </w:tcBorders>
            <w:shd w:val="clear" w:color="auto" w:fill="F4F6F7"/>
            <w:tcMar>
              <w:top w:w="90" w:type="dxa"/>
              <w:left w:w="140" w:type="dxa"/>
              <w:bottom w:w="90" w:type="dxa"/>
              <w:right w:w="140" w:type="dxa"/>
            </w:tcMar>
          </w:tcPr>
          <w:p w14:paraId="7953C48E" w14:textId="77777777" w:rsidR="00C20146" w:rsidRDefault="00000000">
            <w:pPr>
              <w:jc w:val="right"/>
              <w:rPr>
                <w:rFonts w:hint="eastAsia"/>
              </w:rPr>
            </w:pPr>
            <w:r>
              <w:rPr>
                <w:rFonts w:eastAsia="Lato"/>
                <w:color w:val="667783"/>
                <w:sz w:val="20"/>
              </w:rPr>
              <w:t>$ ____________</w:t>
            </w:r>
          </w:p>
        </w:tc>
      </w:tr>
      <w:tr w:rsidR="00C20146" w14:paraId="626E28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jc w:val="center"/>
        </w:trPr>
        <w:tc>
          <w:tcPr>
            <w:tcW w:w="5046" w:type="dxa"/>
            <w:tcBorders>
              <w:bottom w:val="single" w:sz="4" w:space="0" w:color="D7E0E6"/>
            </w:tcBorders>
            <w:shd w:val="clear" w:color="auto" w:fill="FFFFFF"/>
            <w:tcMar>
              <w:top w:w="90" w:type="dxa"/>
              <w:left w:w="140" w:type="dxa"/>
              <w:bottom w:w="90" w:type="dxa"/>
              <w:right w:w="140" w:type="dxa"/>
            </w:tcMar>
          </w:tcPr>
          <w:p w14:paraId="6199948A" w14:textId="77777777" w:rsidR="00C20146" w:rsidRDefault="00000000">
            <w:pPr>
              <w:rPr>
                <w:rFonts w:hint="eastAsia"/>
              </w:rPr>
            </w:pPr>
            <w:r>
              <w:rPr>
                <w:rFonts w:eastAsia="Lato"/>
                <w:sz w:val="20"/>
              </w:rPr>
              <w:t>Registration</w:t>
            </w:r>
          </w:p>
        </w:tc>
        <w:tc>
          <w:tcPr>
            <w:tcW w:w="5046" w:type="dxa"/>
            <w:tcBorders>
              <w:bottom w:val="single" w:sz="4" w:space="0" w:color="D7E0E6"/>
            </w:tcBorders>
            <w:shd w:val="clear" w:color="auto" w:fill="FFFFFF"/>
            <w:tcMar>
              <w:top w:w="90" w:type="dxa"/>
              <w:left w:w="140" w:type="dxa"/>
              <w:bottom w:w="90" w:type="dxa"/>
              <w:right w:w="140" w:type="dxa"/>
            </w:tcMar>
          </w:tcPr>
          <w:p w14:paraId="5BE45A6E" w14:textId="77777777" w:rsidR="00C20146" w:rsidRDefault="00000000">
            <w:pPr>
              <w:jc w:val="right"/>
              <w:rPr>
                <w:rFonts w:hint="eastAsia"/>
              </w:rPr>
            </w:pPr>
            <w:r>
              <w:rPr>
                <w:rFonts w:eastAsia="Lato"/>
                <w:color w:val="667783"/>
                <w:sz w:val="20"/>
              </w:rPr>
              <w:t>$ ____________</w:t>
            </w:r>
          </w:p>
        </w:tc>
      </w:tr>
      <w:tr w:rsidR="00C20146" w14:paraId="5329E2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jc w:val="center"/>
        </w:trPr>
        <w:tc>
          <w:tcPr>
            <w:tcW w:w="5046" w:type="dxa"/>
            <w:tcBorders>
              <w:bottom w:val="single" w:sz="4" w:space="0" w:color="D7E0E6"/>
            </w:tcBorders>
            <w:shd w:val="clear" w:color="auto" w:fill="F4F6F7"/>
            <w:tcMar>
              <w:top w:w="90" w:type="dxa"/>
              <w:left w:w="140" w:type="dxa"/>
              <w:bottom w:w="90" w:type="dxa"/>
              <w:right w:w="140" w:type="dxa"/>
            </w:tcMar>
          </w:tcPr>
          <w:p w14:paraId="3707DD47" w14:textId="77777777" w:rsidR="00C20146" w:rsidRDefault="00000000">
            <w:pPr>
              <w:rPr>
                <w:rFonts w:hint="eastAsia"/>
              </w:rPr>
            </w:pPr>
            <w:r>
              <w:rPr>
                <w:rFonts w:eastAsia="Lato"/>
                <w:sz w:val="20"/>
              </w:rPr>
              <w:t>Insurance</w:t>
            </w:r>
          </w:p>
        </w:tc>
        <w:tc>
          <w:tcPr>
            <w:tcW w:w="5046" w:type="dxa"/>
            <w:tcBorders>
              <w:bottom w:val="single" w:sz="4" w:space="0" w:color="D7E0E6"/>
            </w:tcBorders>
            <w:shd w:val="clear" w:color="auto" w:fill="F4F6F7"/>
            <w:tcMar>
              <w:top w:w="90" w:type="dxa"/>
              <w:left w:w="140" w:type="dxa"/>
              <w:bottom w:w="90" w:type="dxa"/>
              <w:right w:w="140" w:type="dxa"/>
            </w:tcMar>
          </w:tcPr>
          <w:p w14:paraId="43C0B699" w14:textId="77777777" w:rsidR="00C20146" w:rsidRDefault="00000000">
            <w:pPr>
              <w:jc w:val="right"/>
              <w:rPr>
                <w:rFonts w:hint="eastAsia"/>
              </w:rPr>
            </w:pPr>
            <w:r>
              <w:rPr>
                <w:rFonts w:eastAsia="Lato"/>
                <w:color w:val="667783"/>
                <w:sz w:val="20"/>
              </w:rPr>
              <w:t>$ ____________</w:t>
            </w:r>
          </w:p>
        </w:tc>
      </w:tr>
      <w:tr w:rsidR="00C20146" w14:paraId="4B6D9D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jc w:val="center"/>
        </w:trPr>
        <w:tc>
          <w:tcPr>
            <w:tcW w:w="5046" w:type="dxa"/>
            <w:tcBorders>
              <w:bottom w:val="single" w:sz="4" w:space="0" w:color="D7E0E6"/>
            </w:tcBorders>
            <w:shd w:val="clear" w:color="auto" w:fill="FFFFFF"/>
            <w:tcMar>
              <w:top w:w="90" w:type="dxa"/>
              <w:left w:w="140" w:type="dxa"/>
              <w:bottom w:w="90" w:type="dxa"/>
              <w:right w:w="140" w:type="dxa"/>
            </w:tcMar>
          </w:tcPr>
          <w:p w14:paraId="08D79779" w14:textId="77777777" w:rsidR="00C20146" w:rsidRDefault="00000000">
            <w:pPr>
              <w:rPr>
                <w:rFonts w:hint="eastAsia"/>
              </w:rPr>
            </w:pPr>
            <w:r>
              <w:rPr>
                <w:rFonts w:eastAsia="Lato"/>
                <w:sz w:val="20"/>
              </w:rPr>
              <w:t>Contingency fund</w:t>
            </w:r>
          </w:p>
        </w:tc>
        <w:tc>
          <w:tcPr>
            <w:tcW w:w="5046" w:type="dxa"/>
            <w:tcBorders>
              <w:bottom w:val="single" w:sz="4" w:space="0" w:color="D7E0E6"/>
            </w:tcBorders>
            <w:shd w:val="clear" w:color="auto" w:fill="FFFFFF"/>
            <w:tcMar>
              <w:top w:w="90" w:type="dxa"/>
              <w:left w:w="140" w:type="dxa"/>
              <w:bottom w:w="90" w:type="dxa"/>
              <w:right w:w="140" w:type="dxa"/>
            </w:tcMar>
          </w:tcPr>
          <w:p w14:paraId="51DAA15F" w14:textId="77777777" w:rsidR="00C20146" w:rsidRDefault="00000000">
            <w:pPr>
              <w:jc w:val="right"/>
              <w:rPr>
                <w:rFonts w:hint="eastAsia"/>
              </w:rPr>
            </w:pPr>
            <w:r>
              <w:rPr>
                <w:rFonts w:eastAsia="Lato"/>
                <w:color w:val="667783"/>
                <w:sz w:val="20"/>
              </w:rPr>
              <w:t>$ ____________</w:t>
            </w:r>
          </w:p>
        </w:tc>
      </w:tr>
      <w:tr w:rsidR="00C20146" w14:paraId="69F1E9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jc w:val="center"/>
        </w:trPr>
        <w:tc>
          <w:tcPr>
            <w:tcW w:w="5046" w:type="dxa"/>
            <w:shd w:val="clear" w:color="auto" w:fill="FFF3E8"/>
            <w:tcMar>
              <w:top w:w="120" w:type="dxa"/>
              <w:left w:w="140" w:type="dxa"/>
              <w:bottom w:w="120" w:type="dxa"/>
              <w:right w:w="140" w:type="dxa"/>
            </w:tcMar>
          </w:tcPr>
          <w:p w14:paraId="4752E301" w14:textId="77777777" w:rsidR="00C20146" w:rsidRDefault="00000000">
            <w:pPr>
              <w:rPr>
                <w:rFonts w:hint="eastAsia"/>
              </w:rPr>
            </w:pPr>
            <w:r>
              <w:rPr>
                <w:rFonts w:eastAsia="Lato"/>
                <w:b/>
                <w:color w:val="F28C28"/>
              </w:rPr>
              <w:t>TOTAL BOAT BUDGET</w:t>
            </w:r>
          </w:p>
        </w:tc>
        <w:tc>
          <w:tcPr>
            <w:tcW w:w="5046" w:type="dxa"/>
            <w:shd w:val="clear" w:color="auto" w:fill="FFF3E8"/>
            <w:tcMar>
              <w:top w:w="120" w:type="dxa"/>
              <w:left w:w="140" w:type="dxa"/>
              <w:bottom w:w="120" w:type="dxa"/>
              <w:right w:w="140" w:type="dxa"/>
            </w:tcMar>
          </w:tcPr>
          <w:p w14:paraId="51DB6D03" w14:textId="77777777" w:rsidR="00C20146" w:rsidRDefault="00000000">
            <w:pPr>
              <w:jc w:val="right"/>
              <w:rPr>
                <w:rFonts w:hint="eastAsia"/>
              </w:rPr>
            </w:pPr>
            <w:r>
              <w:rPr>
                <w:rFonts w:eastAsia="Lato"/>
                <w:b/>
                <w:color w:val="F28C28"/>
              </w:rPr>
              <w:t>$ ____________</w:t>
            </w:r>
          </w:p>
        </w:tc>
      </w:tr>
    </w:tbl>
    <w:p w14:paraId="008A4793" w14:textId="77777777" w:rsidR="00C20146" w:rsidRDefault="00C20146">
      <w:pPr>
        <w:spacing w:after="0"/>
        <w:rPr>
          <w:rFonts w:hint="eastAsia"/>
        </w:rPr>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046"/>
        <w:gridCol w:w="5046"/>
      </w:tblGrid>
      <w:tr w:rsidR="00C20146" w14:paraId="77D1A387" w14:textId="77777777">
        <w:trPr>
          <w:cantSplit/>
          <w:jc w:val="center"/>
        </w:trPr>
        <w:tc>
          <w:tcPr>
            <w:tcW w:w="5046" w:type="dxa"/>
            <w:shd w:val="clear" w:color="auto" w:fill="F28C28"/>
            <w:tcMar>
              <w:top w:w="120" w:type="dxa"/>
              <w:left w:w="0" w:type="dxa"/>
              <w:bottom w:w="120" w:type="dxa"/>
              <w:right w:w="0" w:type="dxa"/>
            </w:tcMar>
            <w:vAlign w:val="center"/>
          </w:tcPr>
          <w:p w14:paraId="53E8940A" w14:textId="77777777" w:rsidR="00C20146" w:rsidRDefault="00C20146">
            <w:pPr>
              <w:rPr>
                <w:rFonts w:hint="eastAsia"/>
              </w:rPr>
            </w:pPr>
          </w:p>
        </w:tc>
        <w:tc>
          <w:tcPr>
            <w:tcW w:w="5046" w:type="dxa"/>
            <w:shd w:val="clear" w:color="auto" w:fill="FFF3E8"/>
            <w:tcMar>
              <w:top w:w="150" w:type="dxa"/>
              <w:left w:w="220" w:type="dxa"/>
              <w:bottom w:w="150" w:type="dxa"/>
              <w:right w:w="220" w:type="dxa"/>
            </w:tcMar>
            <w:vAlign w:val="center"/>
          </w:tcPr>
          <w:p w14:paraId="1C8421F9" w14:textId="77777777" w:rsidR="00C20146" w:rsidRDefault="00000000">
            <w:pPr>
              <w:spacing w:line="252" w:lineRule="auto"/>
              <w:rPr>
                <w:rFonts w:hint="eastAsia"/>
              </w:rPr>
            </w:pPr>
            <w:r>
              <w:rPr>
                <w:rFonts w:eastAsia="Lato"/>
                <w:b/>
                <w:color w:val="F28C28"/>
                <w:sz w:val="18"/>
              </w:rPr>
              <w:t>SISTERSHIP TIP</w:t>
            </w:r>
          </w:p>
          <w:p w14:paraId="14180056" w14:textId="77777777" w:rsidR="00C20146" w:rsidRDefault="00000000">
            <w:pPr>
              <w:spacing w:after="0" w:line="269" w:lineRule="auto"/>
              <w:rPr>
                <w:rFonts w:hint="eastAsia"/>
              </w:rPr>
            </w:pPr>
            <w:r>
              <w:rPr>
                <w:rFonts w:eastAsia="Lato"/>
                <w:sz w:val="22"/>
              </w:rPr>
              <w:t>Don't spend your entire budget buying the boat. Leave enough money to prepare it properly and enjoy it.</w:t>
            </w:r>
          </w:p>
        </w:tc>
      </w:tr>
    </w:tbl>
    <w:p w14:paraId="407B6C67" w14:textId="77777777" w:rsidR="00C20146" w:rsidRDefault="00C20146">
      <w:pPr>
        <w:spacing w:after="0"/>
        <w:rPr>
          <w:rFonts w:hint="eastAsia"/>
        </w:rPr>
      </w:pPr>
    </w:p>
    <w:p w14:paraId="59FA76B8" w14:textId="77777777" w:rsidR="00C20146" w:rsidRDefault="00000000">
      <w:pPr>
        <w:spacing w:before="80" w:after="40" w:line="252" w:lineRule="auto"/>
        <w:rPr>
          <w:rFonts w:hint="eastAsia"/>
        </w:rPr>
      </w:pPr>
      <w:r>
        <w:rPr>
          <w:rFonts w:eastAsia="Lato"/>
          <w:b/>
          <w:color w:val="667783"/>
          <w:sz w:val="18"/>
        </w:rPr>
        <w:t>OTHER COSTS OR NOTES</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10092"/>
      </w:tblGrid>
      <w:tr w:rsidR="00C20146" w14:paraId="14CAA8E9" w14:textId="77777777">
        <w:trPr>
          <w:cantSplit/>
          <w:trHeight w:hRule="exact" w:val="482"/>
          <w:jc w:val="center"/>
        </w:trPr>
        <w:tc>
          <w:tcPr>
            <w:tcW w:w="10092" w:type="dxa"/>
            <w:tcBorders>
              <w:bottom w:val="single" w:sz="5" w:space="0" w:color="D7E0E6"/>
            </w:tcBorders>
            <w:tcMar>
              <w:top w:w="0" w:type="dxa"/>
              <w:left w:w="0" w:type="dxa"/>
              <w:bottom w:w="0" w:type="dxa"/>
              <w:right w:w="0" w:type="dxa"/>
            </w:tcMar>
          </w:tcPr>
          <w:p w14:paraId="78A95FBC" w14:textId="77777777" w:rsidR="00C20146" w:rsidRDefault="00000000">
            <w:pPr>
              <w:rPr>
                <w:rFonts w:hint="eastAsia"/>
              </w:rPr>
            </w:pPr>
            <w:r>
              <w:t xml:space="preserve"> </w:t>
            </w:r>
          </w:p>
        </w:tc>
      </w:tr>
      <w:tr w:rsidR="00C20146" w14:paraId="54D851DD" w14:textId="77777777">
        <w:trPr>
          <w:cantSplit/>
          <w:trHeight w:hRule="exact" w:val="482"/>
          <w:jc w:val="center"/>
        </w:trPr>
        <w:tc>
          <w:tcPr>
            <w:tcW w:w="10092" w:type="dxa"/>
            <w:tcBorders>
              <w:bottom w:val="single" w:sz="5" w:space="0" w:color="D7E0E6"/>
            </w:tcBorders>
            <w:tcMar>
              <w:top w:w="0" w:type="dxa"/>
              <w:left w:w="0" w:type="dxa"/>
              <w:bottom w:w="0" w:type="dxa"/>
              <w:right w:w="0" w:type="dxa"/>
            </w:tcMar>
          </w:tcPr>
          <w:p w14:paraId="3DBE9EA1" w14:textId="77777777" w:rsidR="00C20146" w:rsidRDefault="00000000">
            <w:pPr>
              <w:rPr>
                <w:rFonts w:hint="eastAsia"/>
              </w:rPr>
            </w:pPr>
            <w:r>
              <w:t xml:space="preserve"> </w:t>
            </w:r>
          </w:p>
        </w:tc>
      </w:tr>
    </w:tbl>
    <w:p w14:paraId="09C98127" w14:textId="77777777" w:rsidR="00C20146" w:rsidRDefault="00C20146">
      <w:pPr>
        <w:spacing w:after="0"/>
        <w:rPr>
          <w:rFonts w:hint="eastAsia"/>
        </w:rPr>
      </w:pPr>
    </w:p>
    <w:p w14:paraId="126C5DEF" w14:textId="77777777" w:rsidR="00C20146" w:rsidRDefault="00000000">
      <w:pPr>
        <w:rPr>
          <w:rFonts w:hint="eastAsia"/>
        </w:rPr>
      </w:pPr>
      <w:r>
        <w:br w:type="page"/>
      </w:r>
    </w:p>
    <w:p w14:paraId="625C461B" w14:textId="77777777" w:rsidR="00C20146" w:rsidRDefault="00000000">
      <w:pPr>
        <w:spacing w:after="40" w:line="252" w:lineRule="auto"/>
        <w:rPr>
          <w:rFonts w:hint="eastAsia"/>
        </w:rPr>
      </w:pPr>
      <w:r>
        <w:rPr>
          <w:rFonts w:eastAsia="Lato"/>
          <w:b/>
          <w:color w:val="F28C28"/>
          <w:sz w:val="18"/>
        </w:rPr>
        <w:lastRenderedPageBreak/>
        <w:t>QUESTIONS 5, 6 AND 7</w:t>
      </w:r>
    </w:p>
    <w:p w14:paraId="08FA6110" w14:textId="77777777" w:rsidR="00C20146" w:rsidRDefault="00000000">
      <w:pPr>
        <w:keepNext/>
        <w:spacing w:after="200" w:line="252" w:lineRule="auto"/>
        <w:rPr>
          <w:rFonts w:hint="eastAsia"/>
        </w:rPr>
      </w:pPr>
      <w:r>
        <w:rPr>
          <w:rFonts w:eastAsia="Lato"/>
          <w:b/>
          <w:color w:val="0B3153"/>
          <w:sz w:val="50"/>
        </w:rPr>
        <w:t>Choose a boat you can live with</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046"/>
        <w:gridCol w:w="5046"/>
        <w:gridCol w:w="81"/>
      </w:tblGrid>
      <w:tr w:rsidR="00C20146" w14:paraId="1C98A224" w14:textId="77777777">
        <w:trPr>
          <w:cantSplit/>
          <w:jc w:val="center"/>
        </w:trPr>
        <w:tc>
          <w:tcPr>
            <w:tcW w:w="5046" w:type="dxa"/>
            <w:shd w:val="clear" w:color="auto" w:fill="F28C28"/>
            <w:tcMar>
              <w:top w:w="120" w:type="dxa"/>
              <w:left w:w="40" w:type="dxa"/>
              <w:bottom w:w="120" w:type="dxa"/>
              <w:right w:w="40" w:type="dxa"/>
            </w:tcMar>
            <w:vAlign w:val="center"/>
          </w:tcPr>
          <w:p w14:paraId="086A61D5" w14:textId="77777777" w:rsidR="00C20146" w:rsidRDefault="00000000">
            <w:pPr>
              <w:jc w:val="center"/>
              <w:rPr>
                <w:rFonts w:hint="eastAsia"/>
              </w:rPr>
            </w:pPr>
            <w:r>
              <w:rPr>
                <w:rFonts w:eastAsia="Lato"/>
                <w:b/>
                <w:color w:val="FFFFFF"/>
                <w:sz w:val="34"/>
              </w:rPr>
              <w:t>5</w:t>
            </w:r>
          </w:p>
        </w:tc>
        <w:tc>
          <w:tcPr>
            <w:tcW w:w="5046" w:type="dxa"/>
            <w:gridSpan w:val="2"/>
            <w:shd w:val="clear" w:color="auto" w:fill="EAF3F9"/>
            <w:tcMar>
              <w:top w:w="120" w:type="dxa"/>
              <w:left w:w="180" w:type="dxa"/>
              <w:bottom w:w="120" w:type="dxa"/>
              <w:right w:w="180" w:type="dxa"/>
            </w:tcMar>
            <w:vAlign w:val="center"/>
          </w:tcPr>
          <w:p w14:paraId="7437D2A3" w14:textId="77777777" w:rsidR="00C20146" w:rsidRDefault="00000000">
            <w:pPr>
              <w:spacing w:after="0" w:line="252" w:lineRule="auto"/>
              <w:rPr>
                <w:rFonts w:hint="eastAsia"/>
              </w:rPr>
            </w:pPr>
            <w:r>
              <w:rPr>
                <w:rFonts w:eastAsia="Lato"/>
                <w:b/>
                <w:color w:val="0B3153"/>
                <w:sz w:val="24"/>
              </w:rPr>
              <w:t>How do you want to handle the boat?</w:t>
            </w:r>
          </w:p>
        </w:tc>
      </w:tr>
      <w:tr w:rsidR="00C20146" w14:paraId="2B42D8FF" w14:textId="77777777">
        <w:trPr>
          <w:gridAfter w:val="1"/>
          <w:wAfter w:w="81" w:type="dxa"/>
          <w:jc w:val="center"/>
        </w:trPr>
        <w:tc>
          <w:tcPr>
            <w:tcW w:w="5046" w:type="dxa"/>
            <w:tcMar>
              <w:top w:w="60" w:type="dxa"/>
              <w:left w:w="120" w:type="dxa"/>
              <w:bottom w:w="60" w:type="dxa"/>
              <w:right w:w="120" w:type="dxa"/>
            </w:tcMar>
          </w:tcPr>
          <w:p w14:paraId="2690FA59" w14:textId="77777777" w:rsidR="00C20146" w:rsidRDefault="00000000">
            <w:pPr>
              <w:spacing w:after="0" w:line="252" w:lineRule="auto"/>
              <w:rPr>
                <w:rFonts w:hint="eastAsia"/>
              </w:rPr>
            </w:pPr>
            <w:r>
              <w:rPr>
                <w:rFonts w:ascii="DejaVu Sans" w:eastAsia="DejaVu Sans" w:hAnsi="DejaVu Sans"/>
                <w:color w:val="F28C28"/>
                <w:sz w:val="22"/>
              </w:rPr>
              <w:t xml:space="preserve">☐ </w:t>
            </w:r>
            <w:r>
              <w:rPr>
                <w:rFonts w:eastAsia="Lato"/>
              </w:rPr>
              <w:t>Mostly as a couple</w:t>
            </w:r>
          </w:p>
        </w:tc>
        <w:tc>
          <w:tcPr>
            <w:tcW w:w="5046" w:type="dxa"/>
            <w:tcMar>
              <w:top w:w="60" w:type="dxa"/>
              <w:left w:w="120" w:type="dxa"/>
              <w:bottom w:w="60" w:type="dxa"/>
              <w:right w:w="120" w:type="dxa"/>
            </w:tcMar>
          </w:tcPr>
          <w:p w14:paraId="22E0F5CF" w14:textId="77777777" w:rsidR="00C20146" w:rsidRDefault="00000000">
            <w:pPr>
              <w:spacing w:after="0" w:line="252" w:lineRule="auto"/>
              <w:rPr>
                <w:rFonts w:hint="eastAsia"/>
              </w:rPr>
            </w:pPr>
            <w:r>
              <w:rPr>
                <w:rFonts w:ascii="DejaVu Sans" w:eastAsia="DejaVu Sans" w:hAnsi="DejaVu Sans"/>
                <w:color w:val="F28C28"/>
                <w:sz w:val="22"/>
              </w:rPr>
              <w:t xml:space="preserve">☐ </w:t>
            </w:r>
            <w:r>
              <w:rPr>
                <w:rFonts w:eastAsia="Lato"/>
              </w:rPr>
              <w:t>Often single-handed</w:t>
            </w:r>
          </w:p>
        </w:tc>
      </w:tr>
      <w:tr w:rsidR="00C20146" w14:paraId="57BBF8BC" w14:textId="77777777">
        <w:trPr>
          <w:gridAfter w:val="1"/>
          <w:wAfter w:w="81" w:type="dxa"/>
          <w:jc w:val="center"/>
        </w:trPr>
        <w:tc>
          <w:tcPr>
            <w:tcW w:w="5046" w:type="dxa"/>
            <w:tcMar>
              <w:top w:w="60" w:type="dxa"/>
              <w:left w:w="120" w:type="dxa"/>
              <w:bottom w:w="60" w:type="dxa"/>
              <w:right w:w="120" w:type="dxa"/>
            </w:tcMar>
          </w:tcPr>
          <w:p w14:paraId="3E8B7D76" w14:textId="77777777" w:rsidR="00C20146" w:rsidRDefault="00000000">
            <w:pPr>
              <w:spacing w:after="0" w:line="252" w:lineRule="auto"/>
              <w:rPr>
                <w:rFonts w:hint="eastAsia"/>
              </w:rPr>
            </w:pPr>
            <w:r>
              <w:rPr>
                <w:rFonts w:ascii="DejaVu Sans" w:eastAsia="DejaVu Sans" w:hAnsi="DejaVu Sans"/>
                <w:color w:val="F28C28"/>
                <w:sz w:val="22"/>
              </w:rPr>
              <w:t xml:space="preserve">☐ </w:t>
            </w:r>
            <w:r>
              <w:rPr>
                <w:rFonts w:eastAsia="Lato"/>
              </w:rPr>
              <w:t>Easy sail handling</w:t>
            </w:r>
          </w:p>
        </w:tc>
        <w:tc>
          <w:tcPr>
            <w:tcW w:w="5046" w:type="dxa"/>
            <w:tcMar>
              <w:top w:w="60" w:type="dxa"/>
              <w:left w:w="120" w:type="dxa"/>
              <w:bottom w:w="60" w:type="dxa"/>
              <w:right w:w="120" w:type="dxa"/>
            </w:tcMar>
          </w:tcPr>
          <w:p w14:paraId="0858F502" w14:textId="77777777" w:rsidR="00C20146" w:rsidRDefault="00000000">
            <w:pPr>
              <w:spacing w:after="0" w:line="252" w:lineRule="auto"/>
              <w:rPr>
                <w:rFonts w:hint="eastAsia"/>
              </w:rPr>
            </w:pPr>
            <w:r>
              <w:rPr>
                <w:rFonts w:ascii="DejaVu Sans" w:eastAsia="DejaVu Sans" w:hAnsi="DejaVu Sans"/>
                <w:color w:val="F28C28"/>
                <w:sz w:val="22"/>
              </w:rPr>
              <w:t xml:space="preserve">☐ </w:t>
            </w:r>
            <w:r>
              <w:rPr>
                <w:rFonts w:eastAsia="Lato"/>
              </w:rPr>
              <w:t>Cockpit-led controls</w:t>
            </w:r>
          </w:p>
        </w:tc>
      </w:tr>
      <w:tr w:rsidR="00C20146" w14:paraId="66F67AB3" w14:textId="77777777">
        <w:trPr>
          <w:gridAfter w:val="1"/>
          <w:wAfter w:w="81" w:type="dxa"/>
          <w:jc w:val="center"/>
        </w:trPr>
        <w:tc>
          <w:tcPr>
            <w:tcW w:w="5046" w:type="dxa"/>
            <w:tcMar>
              <w:top w:w="60" w:type="dxa"/>
              <w:left w:w="120" w:type="dxa"/>
              <w:bottom w:w="60" w:type="dxa"/>
              <w:right w:w="120" w:type="dxa"/>
            </w:tcMar>
          </w:tcPr>
          <w:p w14:paraId="6142282D" w14:textId="77777777" w:rsidR="00C20146" w:rsidRDefault="00000000">
            <w:pPr>
              <w:spacing w:after="0" w:line="252" w:lineRule="auto"/>
              <w:rPr>
                <w:rFonts w:hint="eastAsia"/>
              </w:rPr>
            </w:pPr>
            <w:r>
              <w:rPr>
                <w:rFonts w:ascii="DejaVu Sans" w:eastAsia="DejaVu Sans" w:hAnsi="DejaVu Sans"/>
                <w:color w:val="F28C28"/>
                <w:sz w:val="22"/>
              </w:rPr>
              <w:t xml:space="preserve">☐ </w:t>
            </w:r>
            <w:r>
              <w:rPr>
                <w:rFonts w:eastAsia="Lato"/>
              </w:rPr>
              <w:t>Simpler systems</w:t>
            </w:r>
          </w:p>
        </w:tc>
        <w:tc>
          <w:tcPr>
            <w:tcW w:w="5046" w:type="dxa"/>
            <w:tcMar>
              <w:top w:w="60" w:type="dxa"/>
              <w:left w:w="120" w:type="dxa"/>
              <w:bottom w:w="60" w:type="dxa"/>
              <w:right w:w="120" w:type="dxa"/>
            </w:tcMar>
          </w:tcPr>
          <w:p w14:paraId="420C250F" w14:textId="77777777" w:rsidR="00C20146" w:rsidRDefault="00000000">
            <w:pPr>
              <w:spacing w:after="0" w:line="252" w:lineRule="auto"/>
              <w:rPr>
                <w:rFonts w:hint="eastAsia"/>
              </w:rPr>
            </w:pPr>
            <w:r>
              <w:rPr>
                <w:rFonts w:ascii="DejaVu Sans" w:eastAsia="DejaVu Sans" w:hAnsi="DejaVu Sans"/>
                <w:color w:val="F28C28"/>
                <w:sz w:val="22"/>
              </w:rPr>
              <w:t xml:space="preserve">☐ </w:t>
            </w:r>
            <w:r>
              <w:rPr>
                <w:rFonts w:eastAsia="Lato"/>
              </w:rPr>
              <w:t>Comfortable to manage as you get older</w:t>
            </w:r>
          </w:p>
        </w:tc>
      </w:tr>
    </w:tbl>
    <w:p w14:paraId="18CE2575" w14:textId="77777777" w:rsidR="00C20146" w:rsidRDefault="00000000">
      <w:pPr>
        <w:spacing w:before="80" w:after="40" w:line="252" w:lineRule="auto"/>
        <w:rPr>
          <w:rFonts w:hint="eastAsia"/>
        </w:rPr>
      </w:pPr>
      <w:r>
        <w:rPr>
          <w:rFonts w:eastAsia="Lato"/>
          <w:b/>
          <w:color w:val="667783"/>
          <w:sz w:val="18"/>
        </w:rPr>
        <w:t>NOTES</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10092"/>
      </w:tblGrid>
      <w:tr w:rsidR="00C20146" w14:paraId="3A0494DF" w14:textId="77777777">
        <w:trPr>
          <w:cantSplit/>
          <w:trHeight w:hRule="exact" w:val="482"/>
          <w:jc w:val="center"/>
        </w:trPr>
        <w:tc>
          <w:tcPr>
            <w:tcW w:w="10092" w:type="dxa"/>
            <w:tcBorders>
              <w:bottom w:val="single" w:sz="5" w:space="0" w:color="D7E0E6"/>
            </w:tcBorders>
            <w:tcMar>
              <w:top w:w="0" w:type="dxa"/>
              <w:left w:w="0" w:type="dxa"/>
              <w:bottom w:w="0" w:type="dxa"/>
              <w:right w:w="0" w:type="dxa"/>
            </w:tcMar>
          </w:tcPr>
          <w:p w14:paraId="377FB9B8" w14:textId="77777777" w:rsidR="00C20146" w:rsidRDefault="00000000">
            <w:pPr>
              <w:rPr>
                <w:rFonts w:hint="eastAsia"/>
              </w:rPr>
            </w:pPr>
            <w:r>
              <w:t xml:space="preserve"> </w:t>
            </w:r>
          </w:p>
        </w:tc>
      </w:tr>
      <w:tr w:rsidR="00C20146" w14:paraId="325DF6F9" w14:textId="77777777">
        <w:trPr>
          <w:cantSplit/>
          <w:trHeight w:hRule="exact" w:val="482"/>
          <w:jc w:val="center"/>
        </w:trPr>
        <w:tc>
          <w:tcPr>
            <w:tcW w:w="10092" w:type="dxa"/>
            <w:tcBorders>
              <w:bottom w:val="single" w:sz="5" w:space="0" w:color="D7E0E6"/>
            </w:tcBorders>
            <w:tcMar>
              <w:top w:w="0" w:type="dxa"/>
              <w:left w:w="0" w:type="dxa"/>
              <w:bottom w:w="0" w:type="dxa"/>
              <w:right w:w="0" w:type="dxa"/>
            </w:tcMar>
          </w:tcPr>
          <w:p w14:paraId="5CCFFE5C" w14:textId="77777777" w:rsidR="00C20146" w:rsidRDefault="00000000">
            <w:pPr>
              <w:rPr>
                <w:rFonts w:hint="eastAsia"/>
              </w:rPr>
            </w:pPr>
            <w:r>
              <w:t xml:space="preserve"> </w:t>
            </w:r>
          </w:p>
        </w:tc>
      </w:tr>
    </w:tbl>
    <w:p w14:paraId="59D88958" w14:textId="77777777" w:rsidR="00C20146" w:rsidRDefault="00C20146">
      <w:pPr>
        <w:spacing w:after="0"/>
        <w:rPr>
          <w:rFonts w:hint="eastAsia"/>
        </w:rPr>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046"/>
        <w:gridCol w:w="5046"/>
      </w:tblGrid>
      <w:tr w:rsidR="00C20146" w14:paraId="453DF00F" w14:textId="77777777">
        <w:trPr>
          <w:cantSplit/>
          <w:jc w:val="center"/>
        </w:trPr>
        <w:tc>
          <w:tcPr>
            <w:tcW w:w="5046" w:type="dxa"/>
            <w:shd w:val="clear" w:color="auto" w:fill="3278B8"/>
            <w:tcMar>
              <w:top w:w="120" w:type="dxa"/>
              <w:left w:w="0" w:type="dxa"/>
              <w:bottom w:w="120" w:type="dxa"/>
              <w:right w:w="0" w:type="dxa"/>
            </w:tcMar>
            <w:vAlign w:val="center"/>
          </w:tcPr>
          <w:p w14:paraId="6319DB78" w14:textId="77777777" w:rsidR="00C20146" w:rsidRDefault="00C20146">
            <w:pPr>
              <w:rPr>
                <w:rFonts w:hint="eastAsia"/>
              </w:rPr>
            </w:pPr>
          </w:p>
        </w:tc>
        <w:tc>
          <w:tcPr>
            <w:tcW w:w="5046" w:type="dxa"/>
            <w:shd w:val="clear" w:color="auto" w:fill="EAF3F9"/>
            <w:tcMar>
              <w:top w:w="150" w:type="dxa"/>
              <w:left w:w="220" w:type="dxa"/>
              <w:bottom w:w="150" w:type="dxa"/>
              <w:right w:w="220" w:type="dxa"/>
            </w:tcMar>
            <w:vAlign w:val="center"/>
          </w:tcPr>
          <w:p w14:paraId="72057703" w14:textId="77777777" w:rsidR="00C20146" w:rsidRDefault="00000000">
            <w:pPr>
              <w:spacing w:line="252" w:lineRule="auto"/>
              <w:rPr>
                <w:rFonts w:hint="eastAsia"/>
              </w:rPr>
            </w:pPr>
            <w:r>
              <w:rPr>
                <w:rFonts w:eastAsia="Lato"/>
                <w:b/>
                <w:color w:val="3278B8"/>
                <w:sz w:val="18"/>
              </w:rPr>
              <w:t>NOEL'S WORKSHOP</w:t>
            </w:r>
          </w:p>
          <w:p w14:paraId="56B3A7EC" w14:textId="77777777" w:rsidR="00C20146" w:rsidRDefault="00000000">
            <w:pPr>
              <w:spacing w:after="0" w:line="269" w:lineRule="auto"/>
              <w:rPr>
                <w:rFonts w:hint="eastAsia"/>
              </w:rPr>
            </w:pPr>
            <w:r>
              <w:rPr>
                <w:rFonts w:eastAsia="Lato"/>
                <w:sz w:val="22"/>
              </w:rPr>
              <w:t>The bigger the boat, the more systems there usually are to maintain. Buying a simpler boat often means spending more time cruising and less time fixing.</w:t>
            </w:r>
          </w:p>
        </w:tc>
      </w:tr>
    </w:tbl>
    <w:p w14:paraId="742F5BCB" w14:textId="77777777" w:rsidR="00C20146" w:rsidRDefault="00C20146">
      <w:pPr>
        <w:spacing w:after="0"/>
        <w:rPr>
          <w:rFonts w:hint="eastAsia"/>
        </w:rPr>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046"/>
        <w:gridCol w:w="5046"/>
        <w:gridCol w:w="40"/>
      </w:tblGrid>
      <w:tr w:rsidR="00C20146" w14:paraId="1AFDBC01" w14:textId="77777777">
        <w:trPr>
          <w:gridAfter w:val="1"/>
          <w:wAfter w:w="40" w:type="dxa"/>
          <w:cantSplit/>
          <w:jc w:val="center"/>
        </w:trPr>
        <w:tc>
          <w:tcPr>
            <w:tcW w:w="5046" w:type="dxa"/>
            <w:shd w:val="clear" w:color="auto" w:fill="F28C28"/>
            <w:tcMar>
              <w:top w:w="120" w:type="dxa"/>
              <w:left w:w="40" w:type="dxa"/>
              <w:bottom w:w="120" w:type="dxa"/>
              <w:right w:w="40" w:type="dxa"/>
            </w:tcMar>
            <w:vAlign w:val="center"/>
          </w:tcPr>
          <w:p w14:paraId="57E16D9C" w14:textId="77777777" w:rsidR="00C20146" w:rsidRDefault="00000000">
            <w:pPr>
              <w:jc w:val="center"/>
              <w:rPr>
                <w:rFonts w:hint="eastAsia"/>
              </w:rPr>
            </w:pPr>
            <w:r>
              <w:rPr>
                <w:rFonts w:eastAsia="Lato"/>
                <w:b/>
                <w:color w:val="FFFFFF"/>
                <w:sz w:val="34"/>
              </w:rPr>
              <w:t>6</w:t>
            </w:r>
          </w:p>
        </w:tc>
        <w:tc>
          <w:tcPr>
            <w:tcW w:w="5046" w:type="dxa"/>
            <w:shd w:val="clear" w:color="auto" w:fill="EAF3F9"/>
            <w:tcMar>
              <w:top w:w="120" w:type="dxa"/>
              <w:left w:w="180" w:type="dxa"/>
              <w:bottom w:w="120" w:type="dxa"/>
              <w:right w:w="180" w:type="dxa"/>
            </w:tcMar>
            <w:vAlign w:val="center"/>
          </w:tcPr>
          <w:p w14:paraId="7E36E50A" w14:textId="77777777" w:rsidR="00C20146" w:rsidRDefault="00000000">
            <w:pPr>
              <w:spacing w:after="0" w:line="252" w:lineRule="auto"/>
              <w:rPr>
                <w:rFonts w:hint="eastAsia"/>
              </w:rPr>
            </w:pPr>
            <w:r>
              <w:rPr>
                <w:rFonts w:eastAsia="Lato"/>
                <w:b/>
                <w:color w:val="0B3153"/>
                <w:sz w:val="24"/>
              </w:rPr>
              <w:t>Who will normally crew the boat with you, and what experience do they have?</w:t>
            </w:r>
          </w:p>
        </w:tc>
      </w:tr>
      <w:tr w:rsidR="00C20146" w14:paraId="1F38049C" w14:textId="77777777">
        <w:trPr>
          <w:cantSplit/>
          <w:trHeight w:hRule="exact" w:val="482"/>
          <w:jc w:val="center"/>
        </w:trPr>
        <w:tc>
          <w:tcPr>
            <w:tcW w:w="10092" w:type="dxa"/>
            <w:gridSpan w:val="3"/>
            <w:tcBorders>
              <w:bottom w:val="single" w:sz="5" w:space="0" w:color="D7E0E6"/>
            </w:tcBorders>
            <w:tcMar>
              <w:top w:w="0" w:type="dxa"/>
              <w:left w:w="0" w:type="dxa"/>
              <w:bottom w:w="0" w:type="dxa"/>
              <w:right w:w="0" w:type="dxa"/>
            </w:tcMar>
          </w:tcPr>
          <w:p w14:paraId="13222026" w14:textId="77777777" w:rsidR="00C20146" w:rsidRDefault="00000000">
            <w:pPr>
              <w:rPr>
                <w:rFonts w:hint="eastAsia"/>
              </w:rPr>
            </w:pPr>
            <w:r>
              <w:t xml:space="preserve"> </w:t>
            </w:r>
          </w:p>
        </w:tc>
      </w:tr>
      <w:tr w:rsidR="00C20146" w14:paraId="2CF52164" w14:textId="77777777">
        <w:trPr>
          <w:cantSplit/>
          <w:trHeight w:hRule="exact" w:val="482"/>
          <w:jc w:val="center"/>
        </w:trPr>
        <w:tc>
          <w:tcPr>
            <w:tcW w:w="10092" w:type="dxa"/>
            <w:gridSpan w:val="3"/>
            <w:tcBorders>
              <w:bottom w:val="single" w:sz="5" w:space="0" w:color="D7E0E6"/>
            </w:tcBorders>
            <w:tcMar>
              <w:top w:w="0" w:type="dxa"/>
              <w:left w:w="0" w:type="dxa"/>
              <w:bottom w:w="0" w:type="dxa"/>
              <w:right w:w="0" w:type="dxa"/>
            </w:tcMar>
          </w:tcPr>
          <w:p w14:paraId="43158DFE" w14:textId="77777777" w:rsidR="00C20146" w:rsidRDefault="00000000">
            <w:pPr>
              <w:rPr>
                <w:rFonts w:hint="eastAsia"/>
              </w:rPr>
            </w:pPr>
            <w:r>
              <w:t xml:space="preserve"> </w:t>
            </w:r>
          </w:p>
        </w:tc>
      </w:tr>
    </w:tbl>
    <w:p w14:paraId="530EC42E" w14:textId="77777777" w:rsidR="00C20146" w:rsidRDefault="00C20146">
      <w:pPr>
        <w:spacing w:after="0"/>
        <w:rPr>
          <w:rFonts w:hint="eastAsia"/>
        </w:rPr>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046"/>
        <w:gridCol w:w="5046"/>
        <w:gridCol w:w="40"/>
      </w:tblGrid>
      <w:tr w:rsidR="00C20146" w14:paraId="07434AF7" w14:textId="77777777">
        <w:trPr>
          <w:gridAfter w:val="1"/>
          <w:wAfter w:w="40" w:type="dxa"/>
          <w:cantSplit/>
          <w:jc w:val="center"/>
        </w:trPr>
        <w:tc>
          <w:tcPr>
            <w:tcW w:w="5046" w:type="dxa"/>
            <w:shd w:val="clear" w:color="auto" w:fill="F28C28"/>
            <w:tcMar>
              <w:top w:w="120" w:type="dxa"/>
              <w:left w:w="40" w:type="dxa"/>
              <w:bottom w:w="120" w:type="dxa"/>
              <w:right w:w="40" w:type="dxa"/>
            </w:tcMar>
            <w:vAlign w:val="center"/>
          </w:tcPr>
          <w:p w14:paraId="78890428" w14:textId="77777777" w:rsidR="00C20146" w:rsidRDefault="00000000">
            <w:pPr>
              <w:jc w:val="center"/>
              <w:rPr>
                <w:rFonts w:hint="eastAsia"/>
              </w:rPr>
            </w:pPr>
            <w:r>
              <w:rPr>
                <w:rFonts w:eastAsia="Lato"/>
                <w:b/>
                <w:color w:val="FFFFFF"/>
                <w:sz w:val="34"/>
              </w:rPr>
              <w:t>7</w:t>
            </w:r>
          </w:p>
        </w:tc>
        <w:tc>
          <w:tcPr>
            <w:tcW w:w="5046" w:type="dxa"/>
            <w:shd w:val="clear" w:color="auto" w:fill="EAF3F9"/>
            <w:tcMar>
              <w:top w:w="120" w:type="dxa"/>
              <w:left w:w="180" w:type="dxa"/>
              <w:bottom w:w="120" w:type="dxa"/>
              <w:right w:w="180" w:type="dxa"/>
            </w:tcMar>
            <w:vAlign w:val="center"/>
          </w:tcPr>
          <w:p w14:paraId="3B715E81" w14:textId="77777777" w:rsidR="00C20146" w:rsidRDefault="00000000">
            <w:pPr>
              <w:spacing w:after="0" w:line="252" w:lineRule="auto"/>
              <w:rPr>
                <w:rFonts w:hint="eastAsia"/>
              </w:rPr>
            </w:pPr>
            <w:r>
              <w:rPr>
                <w:rFonts w:eastAsia="Lato"/>
                <w:b/>
                <w:color w:val="0B3153"/>
                <w:sz w:val="24"/>
              </w:rPr>
              <w:t>What size boat feels realistic for your experience, budget and intended cruising during the first few years?</w:t>
            </w:r>
          </w:p>
        </w:tc>
      </w:tr>
      <w:tr w:rsidR="00C20146" w14:paraId="75C52C6A" w14:textId="77777777">
        <w:trPr>
          <w:cantSplit/>
          <w:trHeight w:hRule="exact" w:val="482"/>
          <w:jc w:val="center"/>
        </w:trPr>
        <w:tc>
          <w:tcPr>
            <w:tcW w:w="10092" w:type="dxa"/>
            <w:gridSpan w:val="3"/>
            <w:tcBorders>
              <w:bottom w:val="single" w:sz="5" w:space="0" w:color="D7E0E6"/>
            </w:tcBorders>
            <w:tcMar>
              <w:top w:w="0" w:type="dxa"/>
              <w:left w:w="0" w:type="dxa"/>
              <w:bottom w:w="0" w:type="dxa"/>
              <w:right w:w="0" w:type="dxa"/>
            </w:tcMar>
          </w:tcPr>
          <w:p w14:paraId="3B9F9FE0" w14:textId="77777777" w:rsidR="00C20146" w:rsidRDefault="00000000">
            <w:pPr>
              <w:rPr>
                <w:rFonts w:hint="eastAsia"/>
              </w:rPr>
            </w:pPr>
            <w:r>
              <w:t xml:space="preserve"> </w:t>
            </w:r>
          </w:p>
        </w:tc>
      </w:tr>
      <w:tr w:rsidR="00C20146" w14:paraId="183383D6" w14:textId="77777777">
        <w:trPr>
          <w:cantSplit/>
          <w:trHeight w:hRule="exact" w:val="482"/>
          <w:jc w:val="center"/>
        </w:trPr>
        <w:tc>
          <w:tcPr>
            <w:tcW w:w="10092" w:type="dxa"/>
            <w:gridSpan w:val="3"/>
            <w:tcBorders>
              <w:bottom w:val="single" w:sz="5" w:space="0" w:color="D7E0E6"/>
            </w:tcBorders>
            <w:tcMar>
              <w:top w:w="0" w:type="dxa"/>
              <w:left w:w="0" w:type="dxa"/>
              <w:bottom w:w="0" w:type="dxa"/>
              <w:right w:w="0" w:type="dxa"/>
            </w:tcMar>
          </w:tcPr>
          <w:p w14:paraId="2845C8C2" w14:textId="77777777" w:rsidR="00C20146" w:rsidRDefault="00000000">
            <w:pPr>
              <w:rPr>
                <w:rFonts w:hint="eastAsia"/>
              </w:rPr>
            </w:pPr>
            <w:r>
              <w:t xml:space="preserve"> </w:t>
            </w:r>
          </w:p>
        </w:tc>
      </w:tr>
    </w:tbl>
    <w:p w14:paraId="0B55558E" w14:textId="77777777" w:rsidR="00C20146" w:rsidRDefault="00C20146">
      <w:pPr>
        <w:spacing w:after="0"/>
        <w:rPr>
          <w:rFonts w:hint="eastAsia"/>
        </w:rPr>
      </w:pPr>
    </w:p>
    <w:p w14:paraId="63BFCD86" w14:textId="77777777" w:rsidR="00C20146" w:rsidRDefault="00000000">
      <w:pPr>
        <w:rPr>
          <w:rFonts w:hint="eastAsia"/>
        </w:rPr>
      </w:pPr>
      <w:r>
        <w:br w:type="page"/>
      </w:r>
    </w:p>
    <w:p w14:paraId="503C7C93" w14:textId="77777777" w:rsidR="00C20146" w:rsidRDefault="00000000">
      <w:pPr>
        <w:spacing w:after="40" w:line="252" w:lineRule="auto"/>
        <w:rPr>
          <w:rFonts w:hint="eastAsia"/>
        </w:rPr>
      </w:pPr>
      <w:r>
        <w:rPr>
          <w:rFonts w:eastAsia="Lato"/>
          <w:b/>
          <w:color w:val="F28C28"/>
          <w:sz w:val="18"/>
        </w:rPr>
        <w:lastRenderedPageBreak/>
        <w:t>QUESTIONS 8, 9 AND 10</w:t>
      </w:r>
    </w:p>
    <w:p w14:paraId="3B83E6A6" w14:textId="77777777" w:rsidR="00C20146" w:rsidRDefault="00000000">
      <w:pPr>
        <w:keepNext/>
        <w:spacing w:after="200" w:line="252" w:lineRule="auto"/>
        <w:rPr>
          <w:rFonts w:hint="eastAsia"/>
        </w:rPr>
      </w:pPr>
      <w:r>
        <w:rPr>
          <w:rFonts w:eastAsia="Lato"/>
          <w:b/>
          <w:color w:val="0B3153"/>
          <w:sz w:val="50"/>
        </w:rPr>
        <w:t>Set your priorities before you browse</w:t>
      </w:r>
    </w:p>
    <w:p w14:paraId="4E344093" w14:textId="77777777" w:rsidR="00C20146" w:rsidRDefault="00000000">
      <w:pPr>
        <w:spacing w:after="200" w:line="276" w:lineRule="auto"/>
        <w:rPr>
          <w:rFonts w:hint="eastAsia"/>
        </w:rPr>
      </w:pPr>
      <w:r>
        <w:rPr>
          <w:rFonts w:eastAsia="Lato"/>
          <w:sz w:val="22"/>
        </w:rPr>
        <w:t>These three lists will help you separate genuine needs from attractive extras, and spot boats that should be ruled out early.</w:t>
      </w:r>
    </w:p>
    <w:tbl>
      <w:tblPr>
        <w:tblW w:w="0" w:type="auto"/>
        <w:jc w:val="center"/>
        <w:tblLayout w:type="fixed"/>
        <w:tblLook w:val="04A0" w:firstRow="1" w:lastRow="0" w:firstColumn="1" w:lastColumn="0" w:noHBand="0" w:noVBand="1"/>
      </w:tblPr>
      <w:tblGrid>
        <w:gridCol w:w="5046"/>
        <w:gridCol w:w="5046"/>
      </w:tblGrid>
      <w:tr w:rsidR="00C20146" w14:paraId="1AF2E7D9" w14:textId="77777777">
        <w:trPr>
          <w:jc w:val="center"/>
        </w:trPr>
        <w:tc>
          <w:tcPr>
            <w:tcW w:w="10092" w:type="dxa"/>
            <w:gridSpan w:val="2"/>
            <w:shd w:val="clear" w:color="auto" w:fill="0B3153"/>
            <w:tcMar>
              <w:top w:w="110" w:type="dxa"/>
              <w:left w:w="180" w:type="dxa"/>
              <w:bottom w:w="110" w:type="dxa"/>
              <w:right w:w="180" w:type="dxa"/>
            </w:tcMar>
          </w:tcPr>
          <w:p w14:paraId="459E322D" w14:textId="77777777" w:rsidR="00C20146" w:rsidRDefault="00000000">
            <w:pPr>
              <w:rPr>
                <w:rFonts w:hint="eastAsia"/>
              </w:rPr>
            </w:pPr>
            <w:r>
              <w:rPr>
                <w:rFonts w:eastAsia="Lato"/>
                <w:b/>
                <w:color w:val="FFFFFF"/>
                <w:sz w:val="24"/>
              </w:rPr>
              <w:t>8. Your three Must Haves</w:t>
            </w:r>
          </w:p>
          <w:p w14:paraId="60F7BBF7" w14:textId="77777777" w:rsidR="00C20146" w:rsidRDefault="00000000">
            <w:pPr>
              <w:spacing w:before="40" w:after="0" w:line="252" w:lineRule="auto"/>
              <w:rPr>
                <w:rFonts w:hint="eastAsia"/>
              </w:rPr>
            </w:pPr>
            <w:r>
              <w:rPr>
                <w:rFonts w:eastAsia="Lato"/>
                <w:color w:val="DCEAF3"/>
                <w:sz w:val="18"/>
              </w:rPr>
              <w:t>Features or qualities the boat genuinely needs for your intended cruising.</w:t>
            </w:r>
          </w:p>
        </w:tc>
      </w:tr>
      <w:tr w:rsidR="00C20146" w14:paraId="31955456" w14:textId="77777777">
        <w:trPr>
          <w:jc w:val="center"/>
        </w:trPr>
        <w:tc>
          <w:tcPr>
            <w:tcW w:w="5046" w:type="dxa"/>
            <w:tcBorders>
              <w:bottom w:val="single" w:sz="4" w:space="0" w:color="D7E0E6"/>
            </w:tcBorders>
            <w:shd w:val="clear" w:color="auto" w:fill="FFF3E8"/>
            <w:tcMar>
              <w:top w:w="120" w:type="dxa"/>
              <w:left w:w="100" w:type="dxa"/>
              <w:bottom w:w="120" w:type="dxa"/>
              <w:right w:w="100" w:type="dxa"/>
            </w:tcMar>
          </w:tcPr>
          <w:p w14:paraId="73B51FA2" w14:textId="77777777" w:rsidR="00C20146" w:rsidRDefault="00000000">
            <w:pPr>
              <w:jc w:val="center"/>
              <w:rPr>
                <w:rFonts w:hint="eastAsia"/>
              </w:rPr>
            </w:pPr>
            <w:r>
              <w:rPr>
                <w:rFonts w:eastAsia="Lato"/>
                <w:b/>
                <w:color w:val="F28C28"/>
                <w:sz w:val="22"/>
              </w:rPr>
              <w:t>1</w:t>
            </w:r>
          </w:p>
        </w:tc>
        <w:tc>
          <w:tcPr>
            <w:tcW w:w="5046" w:type="dxa"/>
            <w:tcBorders>
              <w:bottom w:val="single" w:sz="4" w:space="0" w:color="D7E0E6"/>
            </w:tcBorders>
            <w:shd w:val="clear" w:color="auto" w:fill="FFFFFF"/>
            <w:tcMar>
              <w:top w:w="120" w:type="dxa"/>
              <w:left w:w="150" w:type="dxa"/>
              <w:bottom w:w="120" w:type="dxa"/>
              <w:right w:w="150" w:type="dxa"/>
            </w:tcMar>
          </w:tcPr>
          <w:p w14:paraId="068B85B6" w14:textId="77777777" w:rsidR="00C20146" w:rsidRDefault="00000000">
            <w:pPr>
              <w:pBdr>
                <w:bottom w:val="single" w:sz="5" w:space="1" w:color="D7E0E6"/>
              </w:pBdr>
              <w:rPr>
                <w:rFonts w:hint="eastAsia"/>
              </w:rPr>
            </w:pPr>
            <w:r>
              <w:t xml:space="preserve"> </w:t>
            </w:r>
          </w:p>
        </w:tc>
      </w:tr>
      <w:tr w:rsidR="00C20146" w14:paraId="38672AEE" w14:textId="77777777">
        <w:trPr>
          <w:jc w:val="center"/>
        </w:trPr>
        <w:tc>
          <w:tcPr>
            <w:tcW w:w="5046" w:type="dxa"/>
            <w:tcBorders>
              <w:bottom w:val="single" w:sz="4" w:space="0" w:color="D7E0E6"/>
            </w:tcBorders>
            <w:shd w:val="clear" w:color="auto" w:fill="FFF9F3"/>
            <w:tcMar>
              <w:top w:w="120" w:type="dxa"/>
              <w:left w:w="100" w:type="dxa"/>
              <w:bottom w:w="120" w:type="dxa"/>
              <w:right w:w="100" w:type="dxa"/>
            </w:tcMar>
          </w:tcPr>
          <w:p w14:paraId="48D12A14" w14:textId="77777777" w:rsidR="00C20146" w:rsidRDefault="00000000">
            <w:pPr>
              <w:jc w:val="center"/>
              <w:rPr>
                <w:rFonts w:hint="eastAsia"/>
              </w:rPr>
            </w:pPr>
            <w:r>
              <w:rPr>
                <w:rFonts w:eastAsia="Lato"/>
                <w:b/>
                <w:color w:val="F28C28"/>
                <w:sz w:val="22"/>
              </w:rPr>
              <w:t>2</w:t>
            </w:r>
          </w:p>
        </w:tc>
        <w:tc>
          <w:tcPr>
            <w:tcW w:w="5046" w:type="dxa"/>
            <w:tcBorders>
              <w:bottom w:val="single" w:sz="4" w:space="0" w:color="D7E0E6"/>
            </w:tcBorders>
            <w:shd w:val="clear" w:color="auto" w:fill="F4F6F7"/>
            <w:tcMar>
              <w:top w:w="120" w:type="dxa"/>
              <w:left w:w="150" w:type="dxa"/>
              <w:bottom w:w="120" w:type="dxa"/>
              <w:right w:w="150" w:type="dxa"/>
            </w:tcMar>
          </w:tcPr>
          <w:p w14:paraId="1B481C02" w14:textId="77777777" w:rsidR="00C20146" w:rsidRDefault="00000000">
            <w:pPr>
              <w:pBdr>
                <w:bottom w:val="single" w:sz="5" w:space="1" w:color="D7E0E6"/>
              </w:pBdr>
              <w:rPr>
                <w:rFonts w:hint="eastAsia"/>
              </w:rPr>
            </w:pPr>
            <w:r>
              <w:t xml:space="preserve"> </w:t>
            </w:r>
          </w:p>
        </w:tc>
      </w:tr>
      <w:tr w:rsidR="00C20146" w14:paraId="3184652C" w14:textId="77777777">
        <w:trPr>
          <w:jc w:val="center"/>
        </w:trPr>
        <w:tc>
          <w:tcPr>
            <w:tcW w:w="5046" w:type="dxa"/>
            <w:tcBorders>
              <w:bottom w:val="single" w:sz="4" w:space="0" w:color="D7E0E6"/>
            </w:tcBorders>
            <w:shd w:val="clear" w:color="auto" w:fill="FFF3E8"/>
            <w:tcMar>
              <w:top w:w="120" w:type="dxa"/>
              <w:left w:w="100" w:type="dxa"/>
              <w:bottom w:w="120" w:type="dxa"/>
              <w:right w:w="100" w:type="dxa"/>
            </w:tcMar>
          </w:tcPr>
          <w:p w14:paraId="68E6BAC2" w14:textId="77777777" w:rsidR="00C20146" w:rsidRDefault="00000000">
            <w:pPr>
              <w:jc w:val="center"/>
              <w:rPr>
                <w:rFonts w:hint="eastAsia"/>
              </w:rPr>
            </w:pPr>
            <w:r>
              <w:rPr>
                <w:rFonts w:eastAsia="Lato"/>
                <w:b/>
                <w:color w:val="F28C28"/>
                <w:sz w:val="22"/>
              </w:rPr>
              <w:t>3</w:t>
            </w:r>
          </w:p>
        </w:tc>
        <w:tc>
          <w:tcPr>
            <w:tcW w:w="5046" w:type="dxa"/>
            <w:tcBorders>
              <w:bottom w:val="single" w:sz="4" w:space="0" w:color="D7E0E6"/>
            </w:tcBorders>
            <w:shd w:val="clear" w:color="auto" w:fill="FFFFFF"/>
            <w:tcMar>
              <w:top w:w="120" w:type="dxa"/>
              <w:left w:w="150" w:type="dxa"/>
              <w:bottom w:w="120" w:type="dxa"/>
              <w:right w:w="150" w:type="dxa"/>
            </w:tcMar>
          </w:tcPr>
          <w:p w14:paraId="76979D8F" w14:textId="77777777" w:rsidR="00C20146" w:rsidRDefault="00000000">
            <w:pPr>
              <w:pBdr>
                <w:bottom w:val="single" w:sz="5" w:space="1" w:color="D7E0E6"/>
              </w:pBdr>
              <w:rPr>
                <w:rFonts w:hint="eastAsia"/>
              </w:rPr>
            </w:pPr>
            <w:r>
              <w:t xml:space="preserve"> </w:t>
            </w:r>
          </w:p>
        </w:tc>
      </w:tr>
    </w:tbl>
    <w:p w14:paraId="3F2A03F4" w14:textId="77777777" w:rsidR="00C20146" w:rsidRDefault="00C20146">
      <w:pPr>
        <w:spacing w:after="0"/>
        <w:rPr>
          <w:rFonts w:hint="eastAsia"/>
        </w:rPr>
      </w:pPr>
    </w:p>
    <w:tbl>
      <w:tblPr>
        <w:tblW w:w="0" w:type="auto"/>
        <w:jc w:val="center"/>
        <w:tblLayout w:type="fixed"/>
        <w:tblLook w:val="04A0" w:firstRow="1" w:lastRow="0" w:firstColumn="1" w:lastColumn="0" w:noHBand="0" w:noVBand="1"/>
      </w:tblPr>
      <w:tblGrid>
        <w:gridCol w:w="5046"/>
        <w:gridCol w:w="5046"/>
      </w:tblGrid>
      <w:tr w:rsidR="00C20146" w14:paraId="464CAE2E" w14:textId="77777777">
        <w:trPr>
          <w:jc w:val="center"/>
        </w:trPr>
        <w:tc>
          <w:tcPr>
            <w:tcW w:w="10092" w:type="dxa"/>
            <w:gridSpan w:val="2"/>
            <w:shd w:val="clear" w:color="auto" w:fill="0B3153"/>
            <w:tcMar>
              <w:top w:w="110" w:type="dxa"/>
              <w:left w:w="180" w:type="dxa"/>
              <w:bottom w:w="110" w:type="dxa"/>
              <w:right w:w="180" w:type="dxa"/>
            </w:tcMar>
          </w:tcPr>
          <w:p w14:paraId="49E67F9B" w14:textId="77777777" w:rsidR="00C20146" w:rsidRDefault="00000000">
            <w:pPr>
              <w:rPr>
                <w:rFonts w:hint="eastAsia"/>
              </w:rPr>
            </w:pPr>
            <w:r>
              <w:rPr>
                <w:rFonts w:eastAsia="Lato"/>
                <w:b/>
                <w:color w:val="FFFFFF"/>
                <w:sz w:val="24"/>
              </w:rPr>
              <w:t>9. Your three Nice to Haves</w:t>
            </w:r>
          </w:p>
          <w:p w14:paraId="2ABA4097" w14:textId="77777777" w:rsidR="00C20146" w:rsidRDefault="00000000">
            <w:pPr>
              <w:spacing w:before="40" w:after="0" w:line="252" w:lineRule="auto"/>
              <w:rPr>
                <w:rFonts w:hint="eastAsia"/>
              </w:rPr>
            </w:pPr>
            <w:r>
              <w:rPr>
                <w:rFonts w:eastAsia="Lato"/>
                <w:color w:val="DCEAF3"/>
                <w:sz w:val="18"/>
              </w:rPr>
              <w:t>Things you would value, but could compromise on for the right boat.</w:t>
            </w:r>
          </w:p>
        </w:tc>
      </w:tr>
      <w:tr w:rsidR="00C20146" w14:paraId="39759F37" w14:textId="77777777">
        <w:trPr>
          <w:jc w:val="center"/>
        </w:trPr>
        <w:tc>
          <w:tcPr>
            <w:tcW w:w="5046" w:type="dxa"/>
            <w:tcBorders>
              <w:bottom w:val="single" w:sz="4" w:space="0" w:color="D7E0E6"/>
            </w:tcBorders>
            <w:shd w:val="clear" w:color="auto" w:fill="FFF3E8"/>
            <w:tcMar>
              <w:top w:w="120" w:type="dxa"/>
              <w:left w:w="100" w:type="dxa"/>
              <w:bottom w:w="120" w:type="dxa"/>
              <w:right w:w="100" w:type="dxa"/>
            </w:tcMar>
          </w:tcPr>
          <w:p w14:paraId="06C305F0" w14:textId="77777777" w:rsidR="00C20146" w:rsidRDefault="00000000">
            <w:pPr>
              <w:jc w:val="center"/>
              <w:rPr>
                <w:rFonts w:hint="eastAsia"/>
              </w:rPr>
            </w:pPr>
            <w:r>
              <w:rPr>
                <w:rFonts w:eastAsia="Lato"/>
                <w:b/>
                <w:color w:val="F28C28"/>
                <w:sz w:val="22"/>
              </w:rPr>
              <w:t>1</w:t>
            </w:r>
          </w:p>
        </w:tc>
        <w:tc>
          <w:tcPr>
            <w:tcW w:w="5046" w:type="dxa"/>
            <w:tcBorders>
              <w:bottom w:val="single" w:sz="4" w:space="0" w:color="D7E0E6"/>
            </w:tcBorders>
            <w:shd w:val="clear" w:color="auto" w:fill="FFFFFF"/>
            <w:tcMar>
              <w:top w:w="120" w:type="dxa"/>
              <w:left w:w="150" w:type="dxa"/>
              <w:bottom w:w="120" w:type="dxa"/>
              <w:right w:w="150" w:type="dxa"/>
            </w:tcMar>
          </w:tcPr>
          <w:p w14:paraId="02C778E5" w14:textId="77777777" w:rsidR="00C20146" w:rsidRDefault="00000000">
            <w:pPr>
              <w:pBdr>
                <w:bottom w:val="single" w:sz="5" w:space="1" w:color="D7E0E6"/>
              </w:pBdr>
              <w:rPr>
                <w:rFonts w:hint="eastAsia"/>
              </w:rPr>
            </w:pPr>
            <w:r>
              <w:t xml:space="preserve"> </w:t>
            </w:r>
          </w:p>
        </w:tc>
      </w:tr>
      <w:tr w:rsidR="00C20146" w14:paraId="70650247" w14:textId="77777777">
        <w:trPr>
          <w:jc w:val="center"/>
        </w:trPr>
        <w:tc>
          <w:tcPr>
            <w:tcW w:w="5046" w:type="dxa"/>
            <w:tcBorders>
              <w:bottom w:val="single" w:sz="4" w:space="0" w:color="D7E0E6"/>
            </w:tcBorders>
            <w:shd w:val="clear" w:color="auto" w:fill="FFF9F3"/>
            <w:tcMar>
              <w:top w:w="120" w:type="dxa"/>
              <w:left w:w="100" w:type="dxa"/>
              <w:bottom w:w="120" w:type="dxa"/>
              <w:right w:w="100" w:type="dxa"/>
            </w:tcMar>
          </w:tcPr>
          <w:p w14:paraId="7069D965" w14:textId="77777777" w:rsidR="00C20146" w:rsidRDefault="00000000">
            <w:pPr>
              <w:jc w:val="center"/>
              <w:rPr>
                <w:rFonts w:hint="eastAsia"/>
              </w:rPr>
            </w:pPr>
            <w:r>
              <w:rPr>
                <w:rFonts w:eastAsia="Lato"/>
                <w:b/>
                <w:color w:val="F28C28"/>
                <w:sz w:val="22"/>
              </w:rPr>
              <w:t>2</w:t>
            </w:r>
          </w:p>
        </w:tc>
        <w:tc>
          <w:tcPr>
            <w:tcW w:w="5046" w:type="dxa"/>
            <w:tcBorders>
              <w:bottom w:val="single" w:sz="4" w:space="0" w:color="D7E0E6"/>
            </w:tcBorders>
            <w:shd w:val="clear" w:color="auto" w:fill="F4F6F7"/>
            <w:tcMar>
              <w:top w:w="120" w:type="dxa"/>
              <w:left w:w="150" w:type="dxa"/>
              <w:bottom w:w="120" w:type="dxa"/>
              <w:right w:w="150" w:type="dxa"/>
            </w:tcMar>
          </w:tcPr>
          <w:p w14:paraId="27C5F56C" w14:textId="77777777" w:rsidR="00C20146" w:rsidRDefault="00000000">
            <w:pPr>
              <w:pBdr>
                <w:bottom w:val="single" w:sz="5" w:space="1" w:color="D7E0E6"/>
              </w:pBdr>
              <w:rPr>
                <w:rFonts w:hint="eastAsia"/>
              </w:rPr>
            </w:pPr>
            <w:r>
              <w:t xml:space="preserve"> </w:t>
            </w:r>
          </w:p>
        </w:tc>
      </w:tr>
      <w:tr w:rsidR="00C20146" w14:paraId="52B370B3" w14:textId="77777777">
        <w:trPr>
          <w:jc w:val="center"/>
        </w:trPr>
        <w:tc>
          <w:tcPr>
            <w:tcW w:w="5046" w:type="dxa"/>
            <w:tcBorders>
              <w:bottom w:val="single" w:sz="4" w:space="0" w:color="D7E0E6"/>
            </w:tcBorders>
            <w:shd w:val="clear" w:color="auto" w:fill="FFF3E8"/>
            <w:tcMar>
              <w:top w:w="120" w:type="dxa"/>
              <w:left w:w="100" w:type="dxa"/>
              <w:bottom w:w="120" w:type="dxa"/>
              <w:right w:w="100" w:type="dxa"/>
            </w:tcMar>
          </w:tcPr>
          <w:p w14:paraId="6E155A06" w14:textId="77777777" w:rsidR="00C20146" w:rsidRDefault="00000000">
            <w:pPr>
              <w:jc w:val="center"/>
              <w:rPr>
                <w:rFonts w:hint="eastAsia"/>
              </w:rPr>
            </w:pPr>
            <w:r>
              <w:rPr>
                <w:rFonts w:eastAsia="Lato"/>
                <w:b/>
                <w:color w:val="F28C28"/>
                <w:sz w:val="22"/>
              </w:rPr>
              <w:t>3</w:t>
            </w:r>
          </w:p>
        </w:tc>
        <w:tc>
          <w:tcPr>
            <w:tcW w:w="5046" w:type="dxa"/>
            <w:tcBorders>
              <w:bottom w:val="single" w:sz="4" w:space="0" w:color="D7E0E6"/>
            </w:tcBorders>
            <w:shd w:val="clear" w:color="auto" w:fill="FFFFFF"/>
            <w:tcMar>
              <w:top w:w="120" w:type="dxa"/>
              <w:left w:w="150" w:type="dxa"/>
              <w:bottom w:w="120" w:type="dxa"/>
              <w:right w:w="150" w:type="dxa"/>
            </w:tcMar>
          </w:tcPr>
          <w:p w14:paraId="442B7850" w14:textId="77777777" w:rsidR="00C20146" w:rsidRDefault="00000000">
            <w:pPr>
              <w:pBdr>
                <w:bottom w:val="single" w:sz="5" w:space="1" w:color="D7E0E6"/>
              </w:pBdr>
              <w:rPr>
                <w:rFonts w:hint="eastAsia"/>
              </w:rPr>
            </w:pPr>
            <w:r>
              <w:t xml:space="preserve"> </w:t>
            </w:r>
          </w:p>
        </w:tc>
      </w:tr>
    </w:tbl>
    <w:p w14:paraId="48F7627C" w14:textId="77777777" w:rsidR="00C20146" w:rsidRDefault="00C20146">
      <w:pPr>
        <w:spacing w:after="0"/>
        <w:rPr>
          <w:rFonts w:hint="eastAsia"/>
        </w:rPr>
      </w:pPr>
    </w:p>
    <w:tbl>
      <w:tblPr>
        <w:tblW w:w="0" w:type="auto"/>
        <w:jc w:val="center"/>
        <w:tblLayout w:type="fixed"/>
        <w:tblLook w:val="04A0" w:firstRow="1" w:lastRow="0" w:firstColumn="1" w:lastColumn="0" w:noHBand="0" w:noVBand="1"/>
      </w:tblPr>
      <w:tblGrid>
        <w:gridCol w:w="5046"/>
        <w:gridCol w:w="5046"/>
      </w:tblGrid>
      <w:tr w:rsidR="00C20146" w14:paraId="6DE4FB24" w14:textId="77777777">
        <w:trPr>
          <w:jc w:val="center"/>
        </w:trPr>
        <w:tc>
          <w:tcPr>
            <w:tcW w:w="10092" w:type="dxa"/>
            <w:gridSpan w:val="2"/>
            <w:shd w:val="clear" w:color="auto" w:fill="0B3153"/>
            <w:tcMar>
              <w:top w:w="110" w:type="dxa"/>
              <w:left w:w="180" w:type="dxa"/>
              <w:bottom w:w="110" w:type="dxa"/>
              <w:right w:w="180" w:type="dxa"/>
            </w:tcMar>
          </w:tcPr>
          <w:p w14:paraId="558A189F" w14:textId="77777777" w:rsidR="00C20146" w:rsidRDefault="00000000">
            <w:pPr>
              <w:rPr>
                <w:rFonts w:hint="eastAsia"/>
              </w:rPr>
            </w:pPr>
            <w:r>
              <w:rPr>
                <w:rFonts w:eastAsia="Lato"/>
                <w:b/>
                <w:color w:val="FFFFFF"/>
                <w:sz w:val="24"/>
              </w:rPr>
              <w:t>10. Your three Deal Breakers</w:t>
            </w:r>
          </w:p>
          <w:p w14:paraId="2DDF62FB" w14:textId="77777777" w:rsidR="00C20146" w:rsidRDefault="00000000">
            <w:pPr>
              <w:spacing w:before="40" w:after="0" w:line="252" w:lineRule="auto"/>
              <w:rPr>
                <w:rFonts w:hint="eastAsia"/>
              </w:rPr>
            </w:pPr>
            <w:r>
              <w:rPr>
                <w:rFonts w:eastAsia="Lato"/>
                <w:color w:val="DCEAF3"/>
                <w:sz w:val="18"/>
              </w:rPr>
              <w:t>Problems, costs or features that mean you should walk away.</w:t>
            </w:r>
          </w:p>
        </w:tc>
      </w:tr>
      <w:tr w:rsidR="00C20146" w14:paraId="7DDF853F" w14:textId="77777777">
        <w:trPr>
          <w:jc w:val="center"/>
        </w:trPr>
        <w:tc>
          <w:tcPr>
            <w:tcW w:w="5046" w:type="dxa"/>
            <w:tcBorders>
              <w:bottom w:val="single" w:sz="4" w:space="0" w:color="D7E0E6"/>
            </w:tcBorders>
            <w:shd w:val="clear" w:color="auto" w:fill="FFF3E8"/>
            <w:tcMar>
              <w:top w:w="120" w:type="dxa"/>
              <w:left w:w="100" w:type="dxa"/>
              <w:bottom w:w="120" w:type="dxa"/>
              <w:right w:w="100" w:type="dxa"/>
            </w:tcMar>
          </w:tcPr>
          <w:p w14:paraId="04838A9E" w14:textId="77777777" w:rsidR="00C20146" w:rsidRDefault="00000000">
            <w:pPr>
              <w:jc w:val="center"/>
              <w:rPr>
                <w:rFonts w:hint="eastAsia"/>
              </w:rPr>
            </w:pPr>
            <w:r>
              <w:rPr>
                <w:rFonts w:eastAsia="Lato"/>
                <w:b/>
                <w:color w:val="F28C28"/>
                <w:sz w:val="22"/>
              </w:rPr>
              <w:t>1</w:t>
            </w:r>
          </w:p>
        </w:tc>
        <w:tc>
          <w:tcPr>
            <w:tcW w:w="5046" w:type="dxa"/>
            <w:tcBorders>
              <w:bottom w:val="single" w:sz="4" w:space="0" w:color="D7E0E6"/>
            </w:tcBorders>
            <w:shd w:val="clear" w:color="auto" w:fill="FFFFFF"/>
            <w:tcMar>
              <w:top w:w="120" w:type="dxa"/>
              <w:left w:w="150" w:type="dxa"/>
              <w:bottom w:w="120" w:type="dxa"/>
              <w:right w:w="150" w:type="dxa"/>
            </w:tcMar>
          </w:tcPr>
          <w:p w14:paraId="456990A9" w14:textId="77777777" w:rsidR="00C20146" w:rsidRDefault="00000000">
            <w:pPr>
              <w:pBdr>
                <w:bottom w:val="single" w:sz="5" w:space="1" w:color="D7E0E6"/>
              </w:pBdr>
              <w:rPr>
                <w:rFonts w:hint="eastAsia"/>
              </w:rPr>
            </w:pPr>
            <w:r>
              <w:t xml:space="preserve"> </w:t>
            </w:r>
          </w:p>
        </w:tc>
      </w:tr>
      <w:tr w:rsidR="00C20146" w14:paraId="4EBDF357" w14:textId="77777777">
        <w:trPr>
          <w:jc w:val="center"/>
        </w:trPr>
        <w:tc>
          <w:tcPr>
            <w:tcW w:w="5046" w:type="dxa"/>
            <w:tcBorders>
              <w:bottom w:val="single" w:sz="4" w:space="0" w:color="D7E0E6"/>
            </w:tcBorders>
            <w:shd w:val="clear" w:color="auto" w:fill="FFF9F3"/>
            <w:tcMar>
              <w:top w:w="120" w:type="dxa"/>
              <w:left w:w="100" w:type="dxa"/>
              <w:bottom w:w="120" w:type="dxa"/>
              <w:right w:w="100" w:type="dxa"/>
            </w:tcMar>
          </w:tcPr>
          <w:p w14:paraId="0307CAA3" w14:textId="77777777" w:rsidR="00C20146" w:rsidRDefault="00000000">
            <w:pPr>
              <w:jc w:val="center"/>
              <w:rPr>
                <w:rFonts w:hint="eastAsia"/>
              </w:rPr>
            </w:pPr>
            <w:r>
              <w:rPr>
                <w:rFonts w:eastAsia="Lato"/>
                <w:b/>
                <w:color w:val="F28C28"/>
                <w:sz w:val="22"/>
              </w:rPr>
              <w:t>2</w:t>
            </w:r>
          </w:p>
        </w:tc>
        <w:tc>
          <w:tcPr>
            <w:tcW w:w="5046" w:type="dxa"/>
            <w:tcBorders>
              <w:bottom w:val="single" w:sz="4" w:space="0" w:color="D7E0E6"/>
            </w:tcBorders>
            <w:shd w:val="clear" w:color="auto" w:fill="F4F6F7"/>
            <w:tcMar>
              <w:top w:w="120" w:type="dxa"/>
              <w:left w:w="150" w:type="dxa"/>
              <w:bottom w:w="120" w:type="dxa"/>
              <w:right w:w="150" w:type="dxa"/>
            </w:tcMar>
          </w:tcPr>
          <w:p w14:paraId="5CF56F5C" w14:textId="77777777" w:rsidR="00C20146" w:rsidRDefault="00000000">
            <w:pPr>
              <w:pBdr>
                <w:bottom w:val="single" w:sz="5" w:space="1" w:color="D7E0E6"/>
              </w:pBdr>
              <w:rPr>
                <w:rFonts w:hint="eastAsia"/>
              </w:rPr>
            </w:pPr>
            <w:r>
              <w:t xml:space="preserve"> </w:t>
            </w:r>
          </w:p>
        </w:tc>
      </w:tr>
      <w:tr w:rsidR="00C20146" w14:paraId="23512770" w14:textId="77777777">
        <w:trPr>
          <w:jc w:val="center"/>
        </w:trPr>
        <w:tc>
          <w:tcPr>
            <w:tcW w:w="5046" w:type="dxa"/>
            <w:tcBorders>
              <w:bottom w:val="single" w:sz="4" w:space="0" w:color="D7E0E6"/>
            </w:tcBorders>
            <w:shd w:val="clear" w:color="auto" w:fill="FFF3E8"/>
            <w:tcMar>
              <w:top w:w="120" w:type="dxa"/>
              <w:left w:w="100" w:type="dxa"/>
              <w:bottom w:w="120" w:type="dxa"/>
              <w:right w:w="100" w:type="dxa"/>
            </w:tcMar>
          </w:tcPr>
          <w:p w14:paraId="682D360E" w14:textId="77777777" w:rsidR="00C20146" w:rsidRDefault="00000000">
            <w:pPr>
              <w:jc w:val="center"/>
              <w:rPr>
                <w:rFonts w:hint="eastAsia"/>
              </w:rPr>
            </w:pPr>
            <w:r>
              <w:rPr>
                <w:rFonts w:eastAsia="Lato"/>
                <w:b/>
                <w:color w:val="F28C28"/>
                <w:sz w:val="22"/>
              </w:rPr>
              <w:t>3</w:t>
            </w:r>
          </w:p>
        </w:tc>
        <w:tc>
          <w:tcPr>
            <w:tcW w:w="5046" w:type="dxa"/>
            <w:tcBorders>
              <w:bottom w:val="single" w:sz="4" w:space="0" w:color="D7E0E6"/>
            </w:tcBorders>
            <w:shd w:val="clear" w:color="auto" w:fill="FFFFFF"/>
            <w:tcMar>
              <w:top w:w="120" w:type="dxa"/>
              <w:left w:w="150" w:type="dxa"/>
              <w:bottom w:w="120" w:type="dxa"/>
              <w:right w:w="150" w:type="dxa"/>
            </w:tcMar>
          </w:tcPr>
          <w:p w14:paraId="297FB50B" w14:textId="77777777" w:rsidR="00C20146" w:rsidRDefault="00000000">
            <w:pPr>
              <w:pBdr>
                <w:bottom w:val="single" w:sz="5" w:space="1" w:color="D7E0E6"/>
              </w:pBdr>
              <w:rPr>
                <w:rFonts w:hint="eastAsia"/>
              </w:rPr>
            </w:pPr>
            <w:r>
              <w:t xml:space="preserve"> </w:t>
            </w:r>
          </w:p>
        </w:tc>
      </w:tr>
    </w:tbl>
    <w:p w14:paraId="7B62AF41" w14:textId="77777777" w:rsidR="00C20146" w:rsidRDefault="00C20146">
      <w:pPr>
        <w:spacing w:after="0"/>
        <w:rPr>
          <w:rFonts w:hint="eastAsia"/>
        </w:rPr>
      </w:pPr>
    </w:p>
    <w:p w14:paraId="13EA39F7" w14:textId="77777777" w:rsidR="00C20146" w:rsidRDefault="00000000">
      <w:pPr>
        <w:rPr>
          <w:rFonts w:hint="eastAsia"/>
        </w:rPr>
      </w:pPr>
      <w:r>
        <w:br w:type="page"/>
      </w:r>
    </w:p>
    <w:p w14:paraId="1BBE7B32" w14:textId="77777777" w:rsidR="00C20146" w:rsidRDefault="00000000">
      <w:pPr>
        <w:spacing w:after="40" w:line="252" w:lineRule="auto"/>
        <w:rPr>
          <w:rFonts w:hint="eastAsia"/>
        </w:rPr>
      </w:pPr>
      <w:r>
        <w:rPr>
          <w:rFonts w:eastAsia="Lato"/>
          <w:b/>
          <w:color w:val="F28C28"/>
          <w:sz w:val="18"/>
        </w:rPr>
        <w:lastRenderedPageBreak/>
        <w:t>TURN YOUR ANSWERS INTO A BUYING BRIEF</w:t>
      </w:r>
    </w:p>
    <w:p w14:paraId="7588E50F" w14:textId="77777777" w:rsidR="00C20146" w:rsidRDefault="00000000">
      <w:pPr>
        <w:keepNext/>
        <w:spacing w:after="200" w:line="252" w:lineRule="auto"/>
        <w:rPr>
          <w:rFonts w:hint="eastAsia"/>
        </w:rPr>
      </w:pPr>
      <w:r>
        <w:rPr>
          <w:rFonts w:eastAsia="Lato"/>
          <w:b/>
          <w:color w:val="0B3153"/>
          <w:sz w:val="50"/>
        </w:rPr>
        <w:t>Before you look at another boat</w:t>
      </w:r>
    </w:p>
    <w:p w14:paraId="1FC85D9F" w14:textId="77777777" w:rsidR="00C20146" w:rsidRDefault="00000000">
      <w:pPr>
        <w:spacing w:after="140" w:line="276" w:lineRule="auto"/>
        <w:rPr>
          <w:rFonts w:hint="eastAsia"/>
        </w:rPr>
      </w:pPr>
      <w:r>
        <w:rPr>
          <w:rFonts w:eastAsia="Lato"/>
          <w:b/>
          <w:color w:val="0B3153"/>
          <w:sz w:val="24"/>
        </w:rPr>
        <w:t>Read through your answers again. If you are buying as a couple, compare your answers before you compare another boat.</w:t>
      </w:r>
    </w:p>
    <w:p w14:paraId="64BC6943" w14:textId="77777777" w:rsidR="00C20146" w:rsidRDefault="00000000">
      <w:pPr>
        <w:spacing w:after="140" w:line="276" w:lineRule="auto"/>
        <w:rPr>
          <w:rFonts w:hint="eastAsia"/>
        </w:rPr>
      </w:pPr>
      <w:r>
        <w:rPr>
          <w:rFonts w:eastAsia="Lato"/>
          <w:sz w:val="22"/>
        </w:rPr>
        <w:t>You may discover you're picturing different cruising lifestyles, and that's perfectly normal. Your priorities may also change as you learn more.</w:t>
      </w:r>
    </w:p>
    <w:p w14:paraId="2B1F1AA4" w14:textId="7374DBC4" w:rsidR="00C20146" w:rsidRDefault="00000000">
      <w:pPr>
        <w:spacing w:after="240" w:line="276" w:lineRule="auto"/>
        <w:rPr>
          <w:rFonts w:hint="eastAsia"/>
        </w:rPr>
      </w:pPr>
      <w:r>
        <w:rPr>
          <w:rFonts w:eastAsia="Lato"/>
          <w:sz w:val="22"/>
        </w:rPr>
        <w:t xml:space="preserve">The important thing is to start somewhere and </w:t>
      </w:r>
      <w:r w:rsidR="00215232" w:rsidRPr="00215232">
        <w:rPr>
          <w:rFonts w:eastAsia="Lato"/>
          <w:sz w:val="22"/>
        </w:rPr>
        <w:t>give yourself, or yourselves, a clear reference point</w:t>
      </w:r>
      <w:r w:rsidR="00215232">
        <w:rPr>
          <w:rFonts w:eastAsia="Lato"/>
          <w:sz w:val="22"/>
        </w:rPr>
        <w:t xml:space="preserve"> </w:t>
      </w:r>
      <w:r>
        <w:rPr>
          <w:rFonts w:eastAsia="Lato"/>
          <w:sz w:val="22"/>
        </w:rPr>
        <w:t>before emotion, excitement or someone else's opinion takes over.</w:t>
      </w:r>
    </w:p>
    <w:tbl>
      <w:tblPr>
        <w:tblW w:w="0" w:type="auto"/>
        <w:jc w:val="center"/>
        <w:tblLayout w:type="fixed"/>
        <w:tblLook w:val="04A0" w:firstRow="1" w:lastRow="0" w:firstColumn="1" w:lastColumn="0" w:noHBand="0" w:noVBand="1"/>
      </w:tblPr>
      <w:tblGrid>
        <w:gridCol w:w="10092"/>
      </w:tblGrid>
      <w:tr w:rsidR="00C20146" w14:paraId="265358BF" w14:textId="77777777">
        <w:trPr>
          <w:jc w:val="center"/>
        </w:trPr>
        <w:tc>
          <w:tcPr>
            <w:tcW w:w="10092" w:type="dxa"/>
            <w:shd w:val="clear" w:color="auto" w:fill="0B3153"/>
            <w:tcMar>
              <w:top w:w="300" w:type="dxa"/>
              <w:left w:w="300" w:type="dxa"/>
              <w:bottom w:w="300" w:type="dxa"/>
              <w:right w:w="300" w:type="dxa"/>
            </w:tcMar>
          </w:tcPr>
          <w:p w14:paraId="634DBD3F" w14:textId="77777777" w:rsidR="00C20146" w:rsidRDefault="00000000">
            <w:pPr>
              <w:jc w:val="center"/>
              <w:rPr>
                <w:rFonts w:hint="eastAsia"/>
              </w:rPr>
            </w:pPr>
            <w:r>
              <w:rPr>
                <w:rFonts w:eastAsia="Lato"/>
                <w:b/>
                <w:color w:val="F28C28"/>
                <w:sz w:val="20"/>
              </w:rPr>
              <w:t>DON'T ASK</w:t>
            </w:r>
          </w:p>
          <w:p w14:paraId="38621884" w14:textId="77777777" w:rsidR="00C20146" w:rsidRDefault="00000000">
            <w:pPr>
              <w:spacing w:before="160" w:after="0"/>
              <w:jc w:val="center"/>
              <w:rPr>
                <w:rFonts w:hint="eastAsia"/>
              </w:rPr>
            </w:pPr>
            <w:r>
              <w:rPr>
                <w:rFonts w:ascii="Noto Serif" w:eastAsia="Noto Serif" w:hAnsi="Noto Serif"/>
                <w:b/>
                <w:color w:val="FFFFFF"/>
                <w:sz w:val="40"/>
              </w:rPr>
              <w:t>“Is this a good boat?”</w:t>
            </w:r>
          </w:p>
        </w:tc>
      </w:tr>
    </w:tbl>
    <w:p w14:paraId="6680543A" w14:textId="35A0BF3B" w:rsidR="00C20146" w:rsidRDefault="00C20146">
      <w:pPr>
        <w:spacing w:before="200" w:after="200" w:line="252" w:lineRule="auto"/>
        <w:jc w:val="center"/>
        <w:rPr>
          <w:rFonts w:hint="eastAsia"/>
        </w:rPr>
      </w:pPr>
    </w:p>
    <w:tbl>
      <w:tblPr>
        <w:tblW w:w="0" w:type="auto"/>
        <w:jc w:val="center"/>
        <w:tblLayout w:type="fixed"/>
        <w:tblLook w:val="04A0" w:firstRow="1" w:lastRow="0" w:firstColumn="1" w:lastColumn="0" w:noHBand="0" w:noVBand="1"/>
      </w:tblPr>
      <w:tblGrid>
        <w:gridCol w:w="10092"/>
      </w:tblGrid>
      <w:tr w:rsidR="00C20146" w14:paraId="3D958343" w14:textId="77777777">
        <w:trPr>
          <w:jc w:val="center"/>
        </w:trPr>
        <w:tc>
          <w:tcPr>
            <w:tcW w:w="10092" w:type="dxa"/>
            <w:shd w:val="clear" w:color="auto" w:fill="0B3153"/>
            <w:tcMar>
              <w:top w:w="300" w:type="dxa"/>
              <w:left w:w="300" w:type="dxa"/>
              <w:bottom w:w="300" w:type="dxa"/>
              <w:right w:w="300" w:type="dxa"/>
            </w:tcMar>
          </w:tcPr>
          <w:p w14:paraId="70382999" w14:textId="77777777" w:rsidR="00CE58ED" w:rsidRDefault="00CE58ED" w:rsidP="00CE58ED">
            <w:pPr>
              <w:spacing w:before="200" w:after="200" w:line="252" w:lineRule="auto"/>
              <w:jc w:val="center"/>
              <w:rPr>
                <w:rFonts w:hint="eastAsia"/>
              </w:rPr>
            </w:pPr>
            <w:r>
              <w:rPr>
                <w:rFonts w:eastAsia="Lato"/>
                <w:b/>
                <w:color w:val="F28C28"/>
                <w:sz w:val="20"/>
              </w:rPr>
              <w:t>ASK INSTEAD</w:t>
            </w:r>
          </w:p>
          <w:p w14:paraId="0C1931BB" w14:textId="288CC626" w:rsidR="00C20146" w:rsidRDefault="00215232">
            <w:pPr>
              <w:spacing w:before="160" w:after="0"/>
              <w:jc w:val="center"/>
              <w:rPr>
                <w:rFonts w:hint="eastAsia"/>
              </w:rPr>
            </w:pPr>
            <w:r w:rsidRPr="00215232">
              <w:rPr>
                <w:rFonts w:ascii="Noto Serif" w:eastAsia="Noto Serif" w:hAnsi="Noto Serif"/>
                <w:b/>
                <w:color w:val="FFFFFF"/>
                <w:sz w:val="40"/>
              </w:rPr>
              <w:t>“Is this the right boat for the way I or we actually want to cruise?”</w:t>
            </w:r>
          </w:p>
        </w:tc>
      </w:tr>
    </w:tbl>
    <w:p w14:paraId="2BD98140" w14:textId="77777777" w:rsidR="00C20146" w:rsidRDefault="00C20146">
      <w:pPr>
        <w:spacing w:after="0"/>
        <w:rPr>
          <w:rFonts w:hint="eastAsia"/>
        </w:rPr>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046"/>
        <w:gridCol w:w="5046"/>
      </w:tblGrid>
      <w:tr w:rsidR="00C20146" w14:paraId="53158624" w14:textId="77777777">
        <w:trPr>
          <w:cantSplit/>
          <w:jc w:val="center"/>
        </w:trPr>
        <w:tc>
          <w:tcPr>
            <w:tcW w:w="5046" w:type="dxa"/>
            <w:shd w:val="clear" w:color="auto" w:fill="F28C28"/>
            <w:tcMar>
              <w:top w:w="120" w:type="dxa"/>
              <w:left w:w="0" w:type="dxa"/>
              <w:bottom w:w="120" w:type="dxa"/>
              <w:right w:w="0" w:type="dxa"/>
            </w:tcMar>
            <w:vAlign w:val="center"/>
          </w:tcPr>
          <w:p w14:paraId="52403AE8" w14:textId="77777777" w:rsidR="00C20146" w:rsidRDefault="00C20146">
            <w:pPr>
              <w:rPr>
                <w:rFonts w:hint="eastAsia"/>
              </w:rPr>
            </w:pPr>
          </w:p>
        </w:tc>
        <w:tc>
          <w:tcPr>
            <w:tcW w:w="5046" w:type="dxa"/>
            <w:shd w:val="clear" w:color="auto" w:fill="FFF3E8"/>
            <w:tcMar>
              <w:top w:w="150" w:type="dxa"/>
              <w:left w:w="220" w:type="dxa"/>
              <w:bottom w:w="150" w:type="dxa"/>
              <w:right w:w="220" w:type="dxa"/>
            </w:tcMar>
            <w:vAlign w:val="center"/>
          </w:tcPr>
          <w:p w14:paraId="0520BB23" w14:textId="77777777" w:rsidR="00C20146" w:rsidRDefault="00000000">
            <w:pPr>
              <w:spacing w:line="252" w:lineRule="auto"/>
              <w:rPr>
                <w:rFonts w:hint="eastAsia"/>
              </w:rPr>
            </w:pPr>
            <w:r>
              <w:rPr>
                <w:rFonts w:eastAsia="Lato"/>
                <w:b/>
                <w:color w:val="F28C28"/>
                <w:sz w:val="18"/>
              </w:rPr>
              <w:t>YOUR ONE ACTION</w:t>
            </w:r>
          </w:p>
          <w:p w14:paraId="53B7F3EC" w14:textId="77375A25" w:rsidR="00C20146" w:rsidRDefault="00215232">
            <w:pPr>
              <w:spacing w:after="0" w:line="269" w:lineRule="auto"/>
              <w:rPr>
                <w:rFonts w:hint="eastAsia"/>
              </w:rPr>
            </w:pPr>
            <w:r w:rsidRPr="00215232">
              <w:rPr>
                <w:rFonts w:eastAsia="Lato"/>
                <w:b/>
                <w:sz w:val="22"/>
              </w:rPr>
              <w:t>Before you look at another boat, read through your answers carefully. If you are buying with someone else, compare your answers before you compare another boat. If you are buying alone, use your answers to check that the boat suits your real plans, skills, limits and budget. Different answers or changing priorities are not a problem. They may be the most useful thing you discover before buying.</w:t>
            </w:r>
          </w:p>
        </w:tc>
      </w:tr>
    </w:tbl>
    <w:p w14:paraId="7BC7F202" w14:textId="77777777" w:rsidR="00C20146" w:rsidRDefault="00C20146">
      <w:pPr>
        <w:spacing w:after="0"/>
        <w:rPr>
          <w:rFonts w:hint="eastAsia"/>
        </w:rPr>
      </w:pPr>
    </w:p>
    <w:p w14:paraId="409C3C40" w14:textId="77777777" w:rsidR="00C20146" w:rsidRDefault="00000000">
      <w:pPr>
        <w:spacing w:line="276" w:lineRule="auto"/>
        <w:rPr>
          <w:rFonts w:hint="eastAsia"/>
        </w:rPr>
      </w:pPr>
      <w:r>
        <w:rPr>
          <w:rFonts w:eastAsia="Lato"/>
          <w:b/>
          <w:color w:val="0B3153"/>
          <w:sz w:val="24"/>
        </w:rPr>
        <w:t>Every boat you inspect should be judged against your answers, not the other way around.</w:t>
      </w:r>
    </w:p>
    <w:sectPr w:rsidR="00C20146" w:rsidSect="00034616">
      <w:headerReference w:type="default" r:id="rId11"/>
      <w:footerReference w:type="default" r:id="rId12"/>
      <w:pgSz w:w="11906" w:h="16838"/>
      <w:pgMar w:top="1417" w:right="907" w:bottom="1020" w:left="907" w:header="397"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00E53" w14:textId="77777777" w:rsidR="00176DDF" w:rsidRDefault="00176DDF">
      <w:pPr>
        <w:spacing w:after="0" w:line="240" w:lineRule="auto"/>
        <w:rPr>
          <w:rFonts w:hint="eastAsia"/>
        </w:rPr>
      </w:pPr>
      <w:r>
        <w:separator/>
      </w:r>
    </w:p>
  </w:endnote>
  <w:endnote w:type="continuationSeparator" w:id="0">
    <w:p w14:paraId="6E930377" w14:textId="77777777" w:rsidR="00176DDF" w:rsidRDefault="00176DD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DejaVu Sans">
    <w:altName w:val="Verdana"/>
    <w:panose1 w:val="00000000000000000000"/>
    <w:charset w:val="00"/>
    <w:family w:val="roman"/>
    <w:notTrueType/>
    <w:pitch w:val="default"/>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9D34" w14:textId="77777777" w:rsidR="00C20146" w:rsidRDefault="00C20146">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1AC6" w14:textId="77777777" w:rsidR="00C20146" w:rsidRDefault="00C20146">
    <w:pPr>
      <w:pStyle w:val="Footer"/>
      <w:spacing w:line="24" w:lineRule="auto"/>
      <w:rPr>
        <w:rFonts w:hint="eastAsia"/>
      </w:rPr>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5050"/>
      <w:gridCol w:w="5042"/>
    </w:tblGrid>
    <w:tr w:rsidR="00C20146" w14:paraId="13BB95A5" w14:textId="77777777">
      <w:trPr>
        <w:jc w:val="center"/>
      </w:trPr>
      <w:tc>
        <w:tcPr>
          <w:tcW w:w="5102" w:type="dxa"/>
          <w:tcBorders>
            <w:top w:val="single" w:sz="6" w:space="0" w:color="D7E0E6"/>
          </w:tcBorders>
          <w:tcMar>
            <w:top w:w="30" w:type="dxa"/>
            <w:left w:w="0" w:type="dxa"/>
            <w:bottom w:w="0" w:type="dxa"/>
            <w:right w:w="0" w:type="dxa"/>
          </w:tcMar>
        </w:tcPr>
        <w:p w14:paraId="7BF7FEA9" w14:textId="77777777" w:rsidR="00C20146" w:rsidRDefault="00000000">
          <w:pPr>
            <w:rPr>
              <w:rFonts w:hint="eastAsia"/>
            </w:rPr>
          </w:pPr>
          <w:r>
            <w:rPr>
              <w:rFonts w:eastAsia="Lato"/>
              <w:color w:val="667783"/>
              <w:sz w:val="17"/>
            </w:rPr>
            <w:t xml:space="preserve">SisterShip </w:t>
          </w:r>
          <w:proofErr w:type="gramStart"/>
          <w:r>
            <w:rPr>
              <w:rFonts w:eastAsia="Lato"/>
              <w:color w:val="667783"/>
              <w:sz w:val="17"/>
            </w:rPr>
            <w:t>Training  |</w:t>
          </w:r>
          <w:proofErr w:type="gramEnd"/>
          <w:r>
            <w:rPr>
              <w:rFonts w:eastAsia="Lato"/>
              <w:color w:val="667783"/>
              <w:sz w:val="17"/>
            </w:rPr>
            <w:t xml:space="preserve">  Before You Look at Boats</w:t>
          </w:r>
        </w:p>
      </w:tc>
      <w:tc>
        <w:tcPr>
          <w:tcW w:w="5102" w:type="dxa"/>
          <w:tcBorders>
            <w:top w:val="single" w:sz="6" w:space="0" w:color="D7E0E6"/>
          </w:tcBorders>
          <w:tcMar>
            <w:top w:w="30" w:type="dxa"/>
            <w:left w:w="0" w:type="dxa"/>
            <w:bottom w:w="0" w:type="dxa"/>
            <w:right w:w="0" w:type="dxa"/>
          </w:tcMar>
        </w:tcPr>
        <w:p w14:paraId="73F18656" w14:textId="77777777" w:rsidR="00C20146" w:rsidRDefault="00000000">
          <w:pPr>
            <w:jc w:val="right"/>
            <w:rPr>
              <w:rFonts w:hint="eastAsia"/>
            </w:rPr>
          </w:pPr>
          <w:r>
            <w:rPr>
              <w:rFonts w:eastAsia="Lato"/>
              <w:color w:val="667783"/>
              <w:sz w:val="18"/>
            </w:rPr>
            <w:fldChar w:fldCharType="begin"/>
          </w:r>
          <w:r>
            <w:rPr>
              <w:rFonts w:eastAsia="Lato"/>
              <w:color w:val="667783"/>
              <w:sz w:val="18"/>
            </w:rPr>
            <w:instrText xml:space="preserve"> PAGE </w:instrText>
          </w:r>
          <w:r w:rsidR="00CE58ED">
            <w:rPr>
              <w:rFonts w:eastAsia="Lato"/>
              <w:color w:val="667783"/>
              <w:sz w:val="18"/>
            </w:rPr>
            <w:fldChar w:fldCharType="separate"/>
          </w:r>
          <w:r w:rsidR="00CE58ED">
            <w:rPr>
              <w:rFonts w:eastAsia="Lato"/>
              <w:noProof/>
              <w:color w:val="667783"/>
              <w:sz w:val="18"/>
            </w:rPr>
            <w:t>1</w:t>
          </w:r>
          <w:r>
            <w:rPr>
              <w:rFonts w:eastAsia="Lato"/>
              <w:color w:val="667783"/>
              <w:sz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7909" w14:textId="77777777" w:rsidR="00176DDF" w:rsidRDefault="00176DDF">
      <w:pPr>
        <w:spacing w:after="0" w:line="240" w:lineRule="auto"/>
        <w:rPr>
          <w:rFonts w:hint="eastAsia"/>
        </w:rPr>
      </w:pPr>
      <w:r>
        <w:separator/>
      </w:r>
    </w:p>
  </w:footnote>
  <w:footnote w:type="continuationSeparator" w:id="0">
    <w:p w14:paraId="5BB470F1" w14:textId="77777777" w:rsidR="00176DDF" w:rsidRDefault="00176DDF">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19E9" w14:textId="77777777" w:rsidR="00C20146" w:rsidRDefault="00C20146">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4AE0" w14:textId="77777777" w:rsidR="00C20146" w:rsidRDefault="00C20146">
    <w:pPr>
      <w:pStyle w:val="Header"/>
      <w:spacing w:line="24" w:lineRule="auto"/>
      <w:rPr>
        <w:rFonts w:hint="eastAsia"/>
      </w:rPr>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5102"/>
      <w:gridCol w:w="5102"/>
    </w:tblGrid>
    <w:tr w:rsidR="00C20146" w14:paraId="6FBE29CE" w14:textId="77777777">
      <w:trPr>
        <w:jc w:val="center"/>
      </w:trPr>
      <w:tc>
        <w:tcPr>
          <w:tcW w:w="5102" w:type="dxa"/>
          <w:tcBorders>
            <w:bottom w:val="single" w:sz="12" w:space="0" w:color="F28C28"/>
          </w:tcBorders>
          <w:tcMar>
            <w:top w:w="0" w:type="dxa"/>
            <w:left w:w="0" w:type="dxa"/>
            <w:bottom w:w="20" w:type="dxa"/>
            <w:right w:w="0" w:type="dxa"/>
          </w:tcMar>
        </w:tcPr>
        <w:p w14:paraId="36414C04" w14:textId="77777777" w:rsidR="00C20146" w:rsidRDefault="00000000">
          <w:pPr>
            <w:rPr>
              <w:rFonts w:hint="eastAsia"/>
            </w:rPr>
          </w:pPr>
          <w:r>
            <w:rPr>
              <w:noProof/>
            </w:rPr>
            <w:drawing>
              <wp:inline distT="0" distB="0" distL="0" distR="0" wp14:anchorId="22661813" wp14:editId="41B657A3">
                <wp:extent cx="1656000" cy="485744"/>
                <wp:effectExtent l="0" t="0" r="0" b="0"/>
                <wp:docPr id="765285233" name="Picture 765285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T-logo-main-trademark2(4).png"/>
                        <pic:cNvPicPr/>
                      </pic:nvPicPr>
                      <pic:blipFill>
                        <a:blip r:embed="rId1"/>
                        <a:stretch>
                          <a:fillRect/>
                        </a:stretch>
                      </pic:blipFill>
                      <pic:spPr>
                        <a:xfrm>
                          <a:off x="0" y="0"/>
                          <a:ext cx="1656000" cy="485744"/>
                        </a:xfrm>
                        <a:prstGeom prst="rect">
                          <a:avLst/>
                        </a:prstGeom>
                      </pic:spPr>
                    </pic:pic>
                  </a:graphicData>
                </a:graphic>
              </wp:inline>
            </w:drawing>
          </w:r>
        </w:p>
      </w:tc>
      <w:tc>
        <w:tcPr>
          <w:tcW w:w="5102" w:type="dxa"/>
          <w:tcBorders>
            <w:bottom w:val="single" w:sz="12" w:space="0" w:color="F28C28"/>
          </w:tcBorders>
          <w:tcMar>
            <w:top w:w="0" w:type="dxa"/>
            <w:left w:w="0" w:type="dxa"/>
            <w:bottom w:w="20" w:type="dxa"/>
            <w:right w:w="0" w:type="dxa"/>
          </w:tcMar>
        </w:tcPr>
        <w:p w14:paraId="020E0ABA" w14:textId="77777777" w:rsidR="00C20146" w:rsidRDefault="00000000">
          <w:pPr>
            <w:jc w:val="right"/>
            <w:rPr>
              <w:rFonts w:hint="eastAsia"/>
            </w:rPr>
          </w:pPr>
          <w:r>
            <w:rPr>
              <w:rFonts w:eastAsia="Lato"/>
              <w:b/>
              <w:color w:val="F28C28"/>
              <w:sz w:val="17"/>
            </w:rPr>
            <w:t>BUYING A CRUISING SAILBOAT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4381380">
    <w:abstractNumId w:val="8"/>
  </w:num>
  <w:num w:numId="2" w16cid:durableId="1205099651">
    <w:abstractNumId w:val="6"/>
  </w:num>
  <w:num w:numId="3" w16cid:durableId="63915040">
    <w:abstractNumId w:val="5"/>
  </w:num>
  <w:num w:numId="4" w16cid:durableId="2102946184">
    <w:abstractNumId w:val="4"/>
  </w:num>
  <w:num w:numId="5" w16cid:durableId="1325938754">
    <w:abstractNumId w:val="7"/>
  </w:num>
  <w:num w:numId="6" w16cid:durableId="1478836644">
    <w:abstractNumId w:val="3"/>
  </w:num>
  <w:num w:numId="7" w16cid:durableId="515848033">
    <w:abstractNumId w:val="2"/>
  </w:num>
  <w:num w:numId="8" w16cid:durableId="1580674436">
    <w:abstractNumId w:val="1"/>
  </w:num>
  <w:num w:numId="9" w16cid:durableId="140190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0089"/>
    <w:rsid w:val="0015074B"/>
    <w:rsid w:val="00176DDF"/>
    <w:rsid w:val="00215232"/>
    <w:rsid w:val="0029639D"/>
    <w:rsid w:val="00326F90"/>
    <w:rsid w:val="00AA1D8D"/>
    <w:rsid w:val="00B47730"/>
    <w:rsid w:val="00B9799F"/>
    <w:rsid w:val="00C20146"/>
    <w:rsid w:val="00CB0664"/>
    <w:rsid w:val="00CE58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7B27F0"/>
  <w14:defaultImageDpi w14:val="300"/>
  <w15:docId w15:val="{BFAB4594-206A-4F75-99D0-30026812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64" w:lineRule="auto"/>
    </w:pPr>
    <w:rPr>
      <w:rFonts w:ascii="Lato" w:hAnsi="Lato"/>
      <w:color w:val="263746"/>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You Look at Boats - A Practical Guide</dc:title>
  <dc:subject>10 questions to answer before choosing a cruising sailboat</dc:subject>
  <dc:creator>SisterShip Training</dc:creator>
  <cp:keywords>cruising sailboat, boat buying, SisterShip Training</cp:keywords>
  <dc:description>generated by python-docx</dc:description>
  <cp:lastModifiedBy>Jackie SisterShip Training</cp:lastModifiedBy>
  <cp:revision>2</cp:revision>
  <dcterms:created xsi:type="dcterms:W3CDTF">2026-07-23T01:31:00Z</dcterms:created>
  <dcterms:modified xsi:type="dcterms:W3CDTF">2026-07-23T01:31:00Z</dcterms:modified>
  <cp:category/>
</cp:coreProperties>
</file>